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321" w:rsidRDefault="00F73F5A" w:rsidP="00EE02C4">
      <w:pPr>
        <w:spacing w:after="0"/>
        <w:rPr>
          <w:rFonts w:asciiTheme="majorHAnsi" w:hAnsiTheme="majorHAnsi" w:cstheme="majorHAnsi"/>
          <w:b/>
          <w:sz w:val="36"/>
          <w:szCs w:val="24"/>
        </w:rPr>
      </w:pPr>
      <w:bookmarkStart w:id="0" w:name="_GoBack"/>
      <w:bookmarkEnd w:id="0"/>
      <w:r w:rsidRPr="00564145">
        <w:rPr>
          <w:rFonts w:asciiTheme="majorHAnsi" w:hAnsiTheme="majorHAnsi" w:cstheme="majorHAnsi"/>
          <w:noProof/>
          <w:sz w:val="36"/>
          <w:szCs w:val="24"/>
        </w:rPr>
        <w:drawing>
          <wp:anchor distT="0" distB="0" distL="114300" distR="114300" simplePos="0" relativeHeight="251646976" behindDoc="0" locked="0" layoutInCell="1" allowOverlap="1" wp14:anchorId="7276205C" wp14:editId="38C45D90">
            <wp:simplePos x="0" y="0"/>
            <wp:positionH relativeFrom="column">
              <wp:posOffset>5766435</wp:posOffset>
            </wp:positionH>
            <wp:positionV relativeFrom="paragraph">
              <wp:posOffset>-120650</wp:posOffset>
            </wp:positionV>
            <wp:extent cx="881876" cy="969537"/>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222.jpg"/>
                    <pic:cNvPicPr/>
                  </pic:nvPicPr>
                  <pic:blipFill>
                    <a:blip r:embed="rId6">
                      <a:extLst>
                        <a:ext uri="{28A0092B-C50C-407E-A947-70E740481C1C}">
                          <a14:useLocalDpi xmlns:a14="http://schemas.microsoft.com/office/drawing/2010/main" val="0"/>
                        </a:ext>
                      </a:extLst>
                    </a:blip>
                    <a:stretch>
                      <a:fillRect/>
                    </a:stretch>
                  </pic:blipFill>
                  <pic:spPr>
                    <a:xfrm>
                      <a:off x="0" y="0"/>
                      <a:ext cx="881876" cy="969537"/>
                    </a:xfrm>
                    <a:prstGeom prst="rect">
                      <a:avLst/>
                    </a:prstGeom>
                  </pic:spPr>
                </pic:pic>
              </a:graphicData>
            </a:graphic>
            <wp14:sizeRelH relativeFrom="page">
              <wp14:pctWidth>0</wp14:pctWidth>
            </wp14:sizeRelH>
            <wp14:sizeRelV relativeFrom="page">
              <wp14:pctHeight>0</wp14:pctHeight>
            </wp14:sizeRelV>
          </wp:anchor>
        </w:drawing>
      </w:r>
      <w:r w:rsidR="00272E1C" w:rsidRPr="00DA53B5">
        <w:rPr>
          <w:noProof/>
          <w:sz w:val="24"/>
          <w:szCs w:val="24"/>
        </w:rPr>
        <w:drawing>
          <wp:anchor distT="0" distB="0" distL="114300" distR="114300" simplePos="0" relativeHeight="251640832" behindDoc="0" locked="0" layoutInCell="1" allowOverlap="1" wp14:anchorId="28386DAB" wp14:editId="17D3F1B2">
            <wp:simplePos x="0" y="0"/>
            <wp:positionH relativeFrom="column">
              <wp:posOffset>-22860</wp:posOffset>
            </wp:positionH>
            <wp:positionV relativeFrom="paragraph">
              <wp:posOffset>327025</wp:posOffset>
            </wp:positionV>
            <wp:extent cx="164465" cy="1562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ne.png"/>
                    <pic:cNvPicPr/>
                  </pic:nvPicPr>
                  <pic:blipFill rotWithShape="1">
                    <a:blip r:embed="rId7">
                      <a:extLst>
                        <a:ext uri="{28A0092B-C50C-407E-A947-70E740481C1C}">
                          <a14:useLocalDpi xmlns:a14="http://schemas.microsoft.com/office/drawing/2010/main" val="0"/>
                        </a:ext>
                      </a:extLst>
                    </a:blip>
                    <a:srcRect l="9998" t="12500" r="13751" b="15000"/>
                    <a:stretch/>
                  </pic:blipFill>
                  <pic:spPr bwMode="auto">
                    <a:xfrm>
                      <a:off x="0" y="0"/>
                      <a:ext cx="164465" cy="156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9FD" w:rsidRPr="00564145">
        <w:rPr>
          <w:rFonts w:asciiTheme="majorHAnsi" w:hAnsiTheme="majorHAnsi" w:cstheme="majorHAnsi"/>
          <w:b/>
          <w:sz w:val="36"/>
          <w:szCs w:val="24"/>
        </w:rPr>
        <w:t>M</w:t>
      </w:r>
      <w:r w:rsidR="003D2321" w:rsidRPr="003D2321">
        <w:rPr>
          <w:rFonts w:asciiTheme="majorHAnsi" w:hAnsiTheme="majorHAnsi" w:cstheme="majorHAnsi"/>
          <w:b/>
          <w:sz w:val="36"/>
          <w:szCs w:val="24"/>
        </w:rPr>
        <w:t>MOHAMMAD SHOIKOT</w:t>
      </w:r>
    </w:p>
    <w:p w:rsidR="00F9771C" w:rsidRPr="00272E1C" w:rsidRDefault="00272E1C" w:rsidP="00EE02C4">
      <w:pPr>
        <w:spacing w:after="0"/>
        <w:rPr>
          <w:sz w:val="24"/>
          <w:szCs w:val="24"/>
        </w:rPr>
      </w:pPr>
      <w:r w:rsidRPr="00DA53B5">
        <w:rPr>
          <w:rFonts w:asciiTheme="majorHAnsi" w:hAnsiTheme="majorHAnsi" w:cstheme="majorHAnsi"/>
          <w:noProof/>
          <w:sz w:val="24"/>
          <w:szCs w:val="24"/>
        </w:rPr>
        <w:drawing>
          <wp:anchor distT="0" distB="0" distL="114300" distR="114300" simplePos="0" relativeHeight="251665408" behindDoc="0" locked="0" layoutInCell="1" allowOverlap="1" wp14:anchorId="36859704" wp14:editId="3DFF4D2B">
            <wp:simplePos x="0" y="0"/>
            <wp:positionH relativeFrom="column">
              <wp:posOffset>2613660</wp:posOffset>
            </wp:positionH>
            <wp:positionV relativeFrom="paragraph">
              <wp:posOffset>8890</wp:posOffset>
            </wp:positionV>
            <wp:extent cx="165735" cy="13843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elope.png"/>
                    <pic:cNvPicPr/>
                  </pic:nvPicPr>
                  <pic:blipFill rotWithShape="1">
                    <a:blip r:embed="rId8">
                      <a:extLst>
                        <a:ext uri="{28A0092B-C50C-407E-A947-70E740481C1C}">
                          <a14:useLocalDpi xmlns:a14="http://schemas.microsoft.com/office/drawing/2010/main" val="0"/>
                        </a:ext>
                      </a:extLst>
                    </a:blip>
                    <a:srcRect l="10937" t="16561" r="10636" b="17667"/>
                    <a:stretch/>
                  </pic:blipFill>
                  <pic:spPr bwMode="auto">
                    <a:xfrm>
                      <a:off x="0" y="0"/>
                      <a:ext cx="165735" cy="138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53B5">
        <w:rPr>
          <w:noProof/>
          <w:sz w:val="24"/>
          <w:szCs w:val="24"/>
        </w:rPr>
        <w:drawing>
          <wp:anchor distT="0" distB="0" distL="114300" distR="114300" simplePos="0" relativeHeight="251676672" behindDoc="0" locked="0" layoutInCell="1" allowOverlap="1" wp14:anchorId="38D6272E" wp14:editId="0AA9E129">
            <wp:simplePos x="0" y="0"/>
            <wp:positionH relativeFrom="column">
              <wp:posOffset>-15240</wp:posOffset>
            </wp:positionH>
            <wp:positionV relativeFrom="paragraph">
              <wp:posOffset>198755</wp:posOffset>
            </wp:positionV>
            <wp:extent cx="180340" cy="1758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cial.png"/>
                    <pic:cNvPicPr/>
                  </pic:nvPicPr>
                  <pic:blipFill rotWithShape="1">
                    <a:blip r:embed="rId9">
                      <a:extLst>
                        <a:ext uri="{28A0092B-C50C-407E-A947-70E740481C1C}">
                          <a14:useLocalDpi xmlns:a14="http://schemas.microsoft.com/office/drawing/2010/main" val="0"/>
                        </a:ext>
                      </a:extLst>
                    </a:blip>
                    <a:srcRect l="10625" t="13750" r="13125" b="11875"/>
                    <a:stretch/>
                  </pic:blipFill>
                  <pic:spPr bwMode="auto">
                    <a:xfrm>
                      <a:off x="0" y="0"/>
                      <a:ext cx="180340" cy="175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0D3F" w:rsidRPr="00DA53B5">
        <w:rPr>
          <w:sz w:val="24"/>
          <w:szCs w:val="24"/>
        </w:rPr>
        <w:t xml:space="preserve"> </w:t>
      </w:r>
      <w:r w:rsidR="00E73BED" w:rsidRPr="00DA53B5">
        <w:rPr>
          <w:rFonts w:asciiTheme="majorHAnsi" w:hAnsiTheme="majorHAnsi" w:cstheme="majorHAnsi"/>
          <w:sz w:val="24"/>
          <w:szCs w:val="24"/>
        </w:rPr>
        <w:t xml:space="preserve">        </w:t>
      </w:r>
      <w:r w:rsidR="003D2321" w:rsidRPr="003D2321">
        <w:rPr>
          <w:rFonts w:asciiTheme="majorHAnsi" w:hAnsiTheme="majorHAnsi" w:cstheme="majorHAnsi"/>
          <w:sz w:val="24"/>
          <w:szCs w:val="24"/>
        </w:rPr>
        <w:t>+8801975969233</w:t>
      </w:r>
      <w:r w:rsidR="003D2321">
        <w:rPr>
          <w:rFonts w:asciiTheme="majorHAnsi" w:hAnsiTheme="majorHAnsi" w:cstheme="majorHAnsi"/>
          <w:sz w:val="24"/>
          <w:szCs w:val="24"/>
        </w:rPr>
        <w:t xml:space="preserve"> </w:t>
      </w:r>
      <w:r w:rsidR="003D2321">
        <w:rPr>
          <w:rFonts w:asciiTheme="majorHAnsi" w:hAnsiTheme="majorHAnsi" w:cstheme="majorHAnsi"/>
          <w:sz w:val="24"/>
          <w:szCs w:val="24"/>
        </w:rPr>
        <w:tab/>
      </w:r>
      <w:r w:rsidR="003D2321">
        <w:rPr>
          <w:rFonts w:asciiTheme="majorHAnsi" w:hAnsiTheme="majorHAnsi" w:cstheme="majorHAnsi"/>
          <w:sz w:val="24"/>
          <w:szCs w:val="24"/>
        </w:rPr>
        <w:tab/>
      </w:r>
      <w:r w:rsidR="003D2321">
        <w:rPr>
          <w:rFonts w:asciiTheme="majorHAnsi" w:hAnsiTheme="majorHAnsi" w:cstheme="majorHAnsi"/>
          <w:sz w:val="24"/>
          <w:szCs w:val="24"/>
        </w:rPr>
        <w:tab/>
        <w:t xml:space="preserve">   </w:t>
      </w:r>
      <w:r w:rsidR="003D2321" w:rsidRPr="003D2321">
        <w:rPr>
          <w:rStyle w:val="Hyperlink"/>
          <w:color w:val="000000" w:themeColor="text1"/>
          <w:sz w:val="24"/>
          <w:szCs w:val="24"/>
          <w:u w:val="none"/>
        </w:rPr>
        <w:t>shoikot233@gmail.com</w:t>
      </w:r>
    </w:p>
    <w:p w:rsidR="00F9771C" w:rsidRPr="00DA53B5" w:rsidRDefault="00272E1C" w:rsidP="00EE02C4">
      <w:pPr>
        <w:spacing w:after="0"/>
        <w:rPr>
          <w:sz w:val="24"/>
          <w:szCs w:val="24"/>
        </w:rPr>
      </w:pPr>
      <w:r w:rsidRPr="00DA53B5">
        <w:rPr>
          <w:noProof/>
          <w:sz w:val="24"/>
          <w:szCs w:val="24"/>
        </w:rPr>
        <w:drawing>
          <wp:anchor distT="0" distB="0" distL="114300" distR="114300" simplePos="0" relativeHeight="251681792" behindDoc="0" locked="0" layoutInCell="1" allowOverlap="1" wp14:anchorId="2E6047C1" wp14:editId="3EAD92E7">
            <wp:simplePos x="0" y="0"/>
            <wp:positionH relativeFrom="column">
              <wp:posOffset>2778760</wp:posOffset>
            </wp:positionH>
            <wp:positionV relativeFrom="paragraph">
              <wp:posOffset>3810</wp:posOffset>
            </wp:positionV>
            <wp:extent cx="169545" cy="18288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quare.png"/>
                    <pic:cNvPicPr/>
                  </pic:nvPicPr>
                  <pic:blipFill rotWithShape="1">
                    <a:blip r:embed="rId10">
                      <a:extLst>
                        <a:ext uri="{28A0092B-C50C-407E-A947-70E740481C1C}">
                          <a14:useLocalDpi xmlns:a14="http://schemas.microsoft.com/office/drawing/2010/main" val="0"/>
                        </a:ext>
                      </a:extLst>
                    </a:blip>
                    <a:srcRect l="11982" t="7190" r="12637" b="8279"/>
                    <a:stretch/>
                  </pic:blipFill>
                  <pic:spPr bwMode="auto">
                    <a:xfrm>
                      <a:off x="0" y="0"/>
                      <a:ext cx="169545" cy="182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771C" w:rsidRPr="00DA53B5">
        <w:rPr>
          <w:sz w:val="24"/>
          <w:szCs w:val="24"/>
        </w:rPr>
        <w:t xml:space="preserve">        </w:t>
      </w:r>
      <w:hyperlink r:id="rId11" w:history="1">
        <w:r w:rsidR="00065D08" w:rsidRPr="00065D08">
          <w:rPr>
            <w:rStyle w:val="Hyperlink"/>
            <w:sz w:val="24"/>
            <w:szCs w:val="24"/>
            <w:u w:val="none"/>
          </w:rPr>
          <w:t>www.linkedin.com/in/mshoikotislam</w:t>
        </w:r>
      </w:hyperlink>
      <w:r w:rsidR="00065D08" w:rsidRPr="00065D08">
        <w:rPr>
          <w:rStyle w:val="Hyperlink"/>
          <w:sz w:val="24"/>
          <w:szCs w:val="24"/>
          <w:u w:val="none"/>
        </w:rPr>
        <w:tab/>
      </w:r>
      <w:r w:rsidR="00065D08">
        <w:rPr>
          <w:sz w:val="24"/>
          <w:szCs w:val="24"/>
        </w:rPr>
        <w:t xml:space="preserve">        </w:t>
      </w:r>
      <w:proofErr w:type="spellStart"/>
      <w:r w:rsidR="00DC6CEC" w:rsidRPr="00DC6CEC">
        <w:rPr>
          <w:sz w:val="24"/>
          <w:szCs w:val="24"/>
        </w:rPr>
        <w:t>Bhaluka</w:t>
      </w:r>
      <w:proofErr w:type="spellEnd"/>
      <w:r w:rsidR="00DC6CEC" w:rsidRPr="00DC6CEC">
        <w:rPr>
          <w:sz w:val="24"/>
          <w:szCs w:val="24"/>
        </w:rPr>
        <w:t xml:space="preserve">, </w:t>
      </w:r>
      <w:proofErr w:type="spellStart"/>
      <w:r w:rsidR="00DC6CEC" w:rsidRPr="00DC6CEC">
        <w:rPr>
          <w:sz w:val="24"/>
          <w:szCs w:val="24"/>
        </w:rPr>
        <w:t>Mymenshing</w:t>
      </w:r>
      <w:proofErr w:type="spellEnd"/>
    </w:p>
    <w:p w:rsidR="00002C93" w:rsidRPr="00DA53B5" w:rsidRDefault="006B5760" w:rsidP="00EE02C4">
      <w:pPr>
        <w:spacing w:after="0"/>
        <w:rPr>
          <w:rFonts w:asciiTheme="majorHAnsi" w:hAnsiTheme="majorHAnsi" w:cstheme="majorHAnsi"/>
          <w:b/>
          <w:sz w:val="24"/>
          <w:szCs w:val="24"/>
        </w:rPr>
      </w:pPr>
      <w:r w:rsidRPr="00DA53B5">
        <w:rPr>
          <w:rFonts w:asciiTheme="majorHAnsi" w:hAnsiTheme="majorHAnsi" w:cstheme="majorHAnsi"/>
          <w:b/>
          <w:noProof/>
          <w:sz w:val="24"/>
          <w:szCs w:val="24"/>
        </w:rPr>
        <mc:AlternateContent>
          <mc:Choice Requires="wps">
            <w:drawing>
              <wp:anchor distT="0" distB="0" distL="114300" distR="114300" simplePos="0" relativeHeight="251651584" behindDoc="0" locked="0" layoutInCell="1" allowOverlap="1" wp14:anchorId="10F85C58" wp14:editId="22FB5FC8">
                <wp:simplePos x="0" y="0"/>
                <wp:positionH relativeFrom="column">
                  <wp:posOffset>7620</wp:posOffset>
                </wp:positionH>
                <wp:positionV relativeFrom="paragraph">
                  <wp:posOffset>203151</wp:posOffset>
                </wp:positionV>
                <wp:extent cx="66065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606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C36BB" id="Straight Connector 6"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6pt,16pt" to="520.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" strokecolor="#4579b8 [3044]" strokeweight="1pt"/>
            </w:pict>
          </mc:Fallback>
        </mc:AlternateContent>
      </w:r>
      <w:r w:rsidR="00805F0F" w:rsidRPr="00DA53B5">
        <w:rPr>
          <w:rFonts w:asciiTheme="majorHAnsi" w:hAnsiTheme="majorHAnsi" w:cstheme="majorHAnsi"/>
          <w:b/>
          <w:sz w:val="24"/>
          <w:szCs w:val="24"/>
        </w:rPr>
        <w:t>CAREER SUMMARY</w:t>
      </w:r>
    </w:p>
    <w:p w:rsidR="00B64434" w:rsidRPr="00B64434" w:rsidRDefault="00B05B25" w:rsidP="00EE02C4">
      <w:pPr>
        <w:spacing w:after="0"/>
        <w:rPr>
          <w:rFonts w:asciiTheme="majorHAnsi" w:hAnsiTheme="majorHAnsi" w:cstheme="majorHAnsi"/>
          <w:b/>
          <w:sz w:val="6"/>
          <w:szCs w:val="24"/>
        </w:rPr>
      </w:pPr>
      <w:r w:rsidRPr="00B05B25">
        <w:t>Results-driven FMCG Sales Professional with hands-on experience in Business Development, Channel Management, and Territory Operations. Proven ability in dealer network expansion, retail coverage optimization, and revenue growth. Seeking to leverage strong market execution skills to drive sales performance and business expansion.</w:t>
      </w:r>
    </w:p>
    <w:p w:rsidR="00002C93" w:rsidRPr="00DA53B5" w:rsidRDefault="009421EF" w:rsidP="00EE02C4">
      <w:pPr>
        <w:spacing w:after="0"/>
        <w:rPr>
          <w:rFonts w:asciiTheme="majorHAnsi" w:hAnsiTheme="majorHAnsi" w:cstheme="majorHAnsi"/>
          <w:b/>
          <w:sz w:val="24"/>
          <w:szCs w:val="24"/>
        </w:rPr>
      </w:pPr>
      <w:r w:rsidRPr="00DA53B5">
        <w:rPr>
          <w:rFonts w:asciiTheme="majorHAnsi" w:hAnsiTheme="majorHAnsi" w:cstheme="majorHAnsi"/>
          <w:b/>
          <w:noProof/>
          <w:sz w:val="24"/>
          <w:szCs w:val="24"/>
        </w:rPr>
        <mc:AlternateContent>
          <mc:Choice Requires="wps">
            <w:drawing>
              <wp:anchor distT="0" distB="0" distL="114300" distR="114300" simplePos="0" relativeHeight="251653632" behindDoc="0" locked="0" layoutInCell="1" allowOverlap="1" wp14:anchorId="1E407960" wp14:editId="2A7D262D">
                <wp:simplePos x="0" y="0"/>
                <wp:positionH relativeFrom="column">
                  <wp:posOffset>0</wp:posOffset>
                </wp:positionH>
                <wp:positionV relativeFrom="paragraph">
                  <wp:posOffset>206424</wp:posOffset>
                </wp:positionV>
                <wp:extent cx="66065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6606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D230B" id="Straight Connector 7"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16.25pt" to="520.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" strokecolor="#4579b8 [3044]" strokeweight="1pt"/>
            </w:pict>
          </mc:Fallback>
        </mc:AlternateContent>
      </w:r>
      <w:r w:rsidR="00805F0F" w:rsidRPr="00DA53B5">
        <w:rPr>
          <w:rFonts w:asciiTheme="majorHAnsi" w:hAnsiTheme="majorHAnsi" w:cstheme="majorHAnsi"/>
          <w:b/>
          <w:sz w:val="24"/>
          <w:szCs w:val="24"/>
        </w:rPr>
        <w:t>CORE COMPETENCIES</w:t>
      </w:r>
    </w:p>
    <w:p w:rsidR="00002C93" w:rsidRPr="00DA53B5" w:rsidRDefault="00B05B25" w:rsidP="00EE02C4">
      <w:pPr>
        <w:spacing w:after="0"/>
        <w:rPr>
          <w:sz w:val="24"/>
          <w:szCs w:val="24"/>
        </w:rPr>
      </w:pPr>
      <w:r w:rsidRPr="00DA53B5">
        <w:rPr>
          <w:noProof/>
          <w:sz w:val="24"/>
          <w:szCs w:val="24"/>
        </w:rPr>
        <mc:AlternateContent>
          <mc:Choice Requires="wps">
            <w:drawing>
              <wp:anchor distT="45720" distB="45720" distL="114300" distR="114300" simplePos="0" relativeHeight="251658240" behindDoc="0" locked="0" layoutInCell="1" allowOverlap="1" wp14:anchorId="0E10459B" wp14:editId="214B0D53">
                <wp:simplePos x="0" y="0"/>
                <wp:positionH relativeFrom="column">
                  <wp:posOffset>3045655</wp:posOffset>
                </wp:positionH>
                <wp:positionV relativeFrom="paragraph">
                  <wp:posOffset>26865</wp:posOffset>
                </wp:positionV>
                <wp:extent cx="3507105" cy="88626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886265"/>
                        </a:xfrm>
                        <a:prstGeom prst="rect">
                          <a:avLst/>
                        </a:prstGeom>
                        <a:noFill/>
                        <a:ln w="9525">
                          <a:noFill/>
                          <a:miter lim="800000"/>
                          <a:headEnd/>
                          <a:tailEnd/>
                        </a:ln>
                      </wps:spPr>
                      <wps:txbx>
                        <w:txbxContent>
                          <w:p w:rsidR="00B05B25"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Market Analysis &amp; Competitor Insights </w:t>
                            </w:r>
                          </w:p>
                          <w:p w:rsidR="00B05B25"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Team Leadership &amp; Field Sales Supervision </w:t>
                            </w:r>
                          </w:p>
                          <w:p w:rsidR="00B05B25"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Client Relationship Management (CRM) </w:t>
                            </w:r>
                          </w:p>
                          <w:p w:rsidR="008A0674"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Negotiation &amp; Closing Deals</w:t>
                            </w:r>
                            <w:r w:rsidR="00E3414D" w:rsidRPr="00B05B25">
                              <w:rPr>
                                <w:rFonts w:asciiTheme="majorHAnsi" w:eastAsia="Times New Roman" w:hAnsiTheme="majorHAnsi" w:cstheme="majorHAns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0459B" id="_x0000_t202" coordsize="21600,21600" o:spt="202" path="m,l,21600r21600,l21600,xe">
                <v:stroke joinstyle="miter"/>
                <v:path gradientshapeok="t" o:connecttype="rect"/>
              </v:shapetype>
              <v:shape id="Text Box 2" o:spid="_x0000_s1026" type="#_x0000_t202" style="position:absolute;margin-left:239.8pt;margin-top:2.1pt;width:276.15pt;height:6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" filled="f" stroked="f">
                <v:textbox>
                  <w:txbxContent>
                    <w:p w:rsidR="00B05B25"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Market Analysis &amp; Competitor Insights </w:t>
                      </w:r>
                    </w:p>
                    <w:p w:rsidR="00B05B25"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Team Leadership &amp; Field Sales Supervision </w:t>
                      </w:r>
                    </w:p>
                    <w:p w:rsidR="00B05B25"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Client Relationship Management (CRM) </w:t>
                      </w:r>
                    </w:p>
                    <w:p w:rsidR="008A0674" w:rsidRPr="00B05B25" w:rsidRDefault="00B05B25" w:rsidP="00B05B25">
                      <w:pPr>
                        <w:pStyle w:val="ListParagraph"/>
                        <w:numPr>
                          <w:ilvl w:val="0"/>
                          <w:numId w:val="38"/>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Negotiation &amp; Closing Deals</w:t>
                      </w:r>
                      <w:r w:rsidR="00E3414D" w:rsidRPr="00B05B25">
                        <w:rPr>
                          <w:rFonts w:asciiTheme="majorHAnsi" w:eastAsia="Times New Roman" w:hAnsiTheme="majorHAnsi" w:cstheme="majorHAnsi"/>
                          <w:sz w:val="24"/>
                          <w:szCs w:val="24"/>
                        </w:rPr>
                        <w:t xml:space="preserve"> </w:t>
                      </w:r>
                    </w:p>
                  </w:txbxContent>
                </v:textbox>
              </v:shape>
            </w:pict>
          </mc:Fallback>
        </mc:AlternateContent>
      </w:r>
      <w:r w:rsidRPr="00DA53B5">
        <w:rPr>
          <w:noProof/>
          <w:sz w:val="24"/>
          <w:szCs w:val="24"/>
        </w:rPr>
        <mc:AlternateContent>
          <mc:Choice Requires="wps">
            <w:drawing>
              <wp:anchor distT="45720" distB="45720" distL="114300" distR="114300" simplePos="0" relativeHeight="251656192" behindDoc="0" locked="0" layoutInCell="1" allowOverlap="1" wp14:anchorId="00F64DC3" wp14:editId="0411D476">
                <wp:simplePos x="0" y="0"/>
                <wp:positionH relativeFrom="column">
                  <wp:posOffset>7034</wp:posOffset>
                </wp:positionH>
                <wp:positionV relativeFrom="paragraph">
                  <wp:posOffset>26865</wp:posOffset>
                </wp:positionV>
                <wp:extent cx="3550920" cy="1048043"/>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048043"/>
                        </a:xfrm>
                        <a:prstGeom prst="rect">
                          <a:avLst/>
                        </a:prstGeom>
                        <a:noFill/>
                        <a:ln w="9525">
                          <a:noFill/>
                          <a:miter lim="800000"/>
                          <a:headEnd/>
                          <a:tailEnd/>
                        </a:ln>
                      </wps:spPr>
                      <wps:txbx>
                        <w:txbxContent>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FMCG Sales &amp; Business Development </w:t>
                            </w:r>
                          </w:p>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Channel Management &amp; Distribution Strategy </w:t>
                            </w:r>
                          </w:p>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Dealer &amp; Distributor Network Expansion </w:t>
                            </w:r>
                          </w:p>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Retail Coverage &amp; Territory Management </w:t>
                            </w:r>
                          </w:p>
                          <w:p w:rsidR="00805F0F" w:rsidRPr="00B05B25" w:rsidRDefault="00B05B25" w:rsidP="00B05B25">
                            <w:pPr>
                              <w:pStyle w:val="ListParagraph"/>
                              <w:numPr>
                                <w:ilvl w:val="0"/>
                                <w:numId w:val="36"/>
                              </w:numPr>
                              <w:spacing w:after="0"/>
                              <w:rPr>
                                <w:rFonts w:asciiTheme="majorHAnsi" w:hAnsiTheme="majorHAnsi" w:cstheme="majorHAnsi"/>
                                <w:sz w:val="24"/>
                              </w:rPr>
                            </w:pPr>
                            <w:r w:rsidRPr="00B05B25">
                              <w:rPr>
                                <w:rFonts w:asciiTheme="majorHAnsi" w:eastAsia="Times New Roman" w:hAnsiTheme="majorHAnsi" w:cstheme="majorHAnsi"/>
                                <w:sz w:val="24"/>
                                <w:szCs w:val="24"/>
                              </w:rPr>
                              <w:t>Sales Target Achievement &amp; KPI Tracking</w:t>
                            </w:r>
                          </w:p>
                          <w:p w:rsidR="00805F0F" w:rsidRPr="00B05B25" w:rsidRDefault="00805F0F">
                            <w:pPr>
                              <w:rPr>
                                <w:rFonts w:asciiTheme="majorHAnsi" w:hAnsiTheme="majorHAnsi" w:cstheme="majorHAnsi"/>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64DC3" id="_x0000_s1027" type="#_x0000_t202" style="position:absolute;margin-left:.55pt;margin-top:2.1pt;width:279.6pt;height:8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" filled="f" stroked="f">
                <v:textbox>
                  <w:txbxContent>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FMCG Sales &amp; Business Development </w:t>
                      </w:r>
                    </w:p>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Channel Management &amp; Distribution Strategy </w:t>
                      </w:r>
                    </w:p>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Dealer &amp; Distributor Network Expansion </w:t>
                      </w:r>
                    </w:p>
                    <w:p w:rsidR="00B05B25" w:rsidRPr="00B05B25" w:rsidRDefault="00B05B25" w:rsidP="00B05B25">
                      <w:pPr>
                        <w:pStyle w:val="ListParagraph"/>
                        <w:numPr>
                          <w:ilvl w:val="0"/>
                          <w:numId w:val="36"/>
                        </w:numPr>
                        <w:spacing w:after="0" w:line="240" w:lineRule="auto"/>
                        <w:rPr>
                          <w:rFonts w:asciiTheme="majorHAnsi" w:eastAsia="Times New Roman" w:hAnsiTheme="majorHAnsi" w:cstheme="majorHAnsi"/>
                          <w:sz w:val="24"/>
                          <w:szCs w:val="24"/>
                        </w:rPr>
                      </w:pPr>
                      <w:r w:rsidRPr="00B05B25">
                        <w:rPr>
                          <w:rFonts w:asciiTheme="majorHAnsi" w:eastAsia="Times New Roman" w:hAnsiTheme="majorHAnsi" w:cstheme="majorHAnsi"/>
                          <w:sz w:val="24"/>
                          <w:szCs w:val="24"/>
                        </w:rPr>
                        <w:t xml:space="preserve">Retail Coverage &amp; Territory Management </w:t>
                      </w:r>
                    </w:p>
                    <w:p w:rsidR="00805F0F" w:rsidRPr="00B05B25" w:rsidRDefault="00B05B25" w:rsidP="00B05B25">
                      <w:pPr>
                        <w:pStyle w:val="ListParagraph"/>
                        <w:numPr>
                          <w:ilvl w:val="0"/>
                          <w:numId w:val="36"/>
                        </w:numPr>
                        <w:spacing w:after="0"/>
                        <w:rPr>
                          <w:rFonts w:asciiTheme="majorHAnsi" w:hAnsiTheme="majorHAnsi" w:cstheme="majorHAnsi"/>
                          <w:sz w:val="24"/>
                        </w:rPr>
                      </w:pPr>
                      <w:r w:rsidRPr="00B05B25">
                        <w:rPr>
                          <w:rFonts w:asciiTheme="majorHAnsi" w:eastAsia="Times New Roman" w:hAnsiTheme="majorHAnsi" w:cstheme="majorHAnsi"/>
                          <w:sz w:val="24"/>
                          <w:szCs w:val="24"/>
                        </w:rPr>
                        <w:t>Sales Target Achievement &amp; KPI Tracking</w:t>
                      </w:r>
                    </w:p>
                    <w:p w:rsidR="00805F0F" w:rsidRPr="00B05B25" w:rsidRDefault="00805F0F">
                      <w:pPr>
                        <w:rPr>
                          <w:rFonts w:asciiTheme="majorHAnsi" w:hAnsiTheme="majorHAnsi" w:cstheme="majorHAnsi"/>
                          <w:sz w:val="24"/>
                        </w:rPr>
                      </w:pPr>
                    </w:p>
                  </w:txbxContent>
                </v:textbox>
              </v:shape>
            </w:pict>
          </mc:Fallback>
        </mc:AlternateContent>
      </w:r>
    </w:p>
    <w:p w:rsidR="00805F0F" w:rsidRPr="00DA53B5" w:rsidRDefault="00805F0F" w:rsidP="00EE02C4">
      <w:pPr>
        <w:spacing w:after="0"/>
        <w:rPr>
          <w:sz w:val="24"/>
          <w:szCs w:val="24"/>
        </w:rPr>
      </w:pPr>
    </w:p>
    <w:p w:rsidR="00805F0F" w:rsidRPr="00DA53B5" w:rsidRDefault="00805F0F" w:rsidP="00EE02C4">
      <w:pPr>
        <w:spacing w:after="0"/>
        <w:rPr>
          <w:sz w:val="24"/>
          <w:szCs w:val="24"/>
        </w:rPr>
      </w:pPr>
    </w:p>
    <w:p w:rsidR="00805F0F" w:rsidRPr="00DA53B5" w:rsidRDefault="00805F0F" w:rsidP="00EE02C4">
      <w:pPr>
        <w:spacing w:after="0"/>
        <w:rPr>
          <w:sz w:val="24"/>
          <w:szCs w:val="24"/>
        </w:rPr>
      </w:pPr>
    </w:p>
    <w:p w:rsidR="00DA53B5" w:rsidRPr="00DA53B5" w:rsidRDefault="00DA53B5" w:rsidP="00EE02C4">
      <w:pPr>
        <w:spacing w:after="0"/>
        <w:rPr>
          <w:rFonts w:asciiTheme="majorHAnsi" w:hAnsiTheme="majorHAnsi" w:cstheme="majorHAnsi"/>
          <w:b/>
          <w:sz w:val="12"/>
          <w:szCs w:val="24"/>
        </w:rPr>
      </w:pPr>
    </w:p>
    <w:p w:rsidR="00B05B25" w:rsidRDefault="00B05B25" w:rsidP="00EE02C4">
      <w:pPr>
        <w:spacing w:after="0"/>
        <w:rPr>
          <w:rFonts w:asciiTheme="majorHAnsi" w:hAnsiTheme="majorHAnsi" w:cstheme="majorHAnsi"/>
          <w:b/>
          <w:color w:val="000000" w:themeColor="text1"/>
          <w:sz w:val="24"/>
          <w:szCs w:val="24"/>
        </w:rPr>
      </w:pPr>
    </w:p>
    <w:p w:rsidR="00002C93" w:rsidRPr="00DA53B5" w:rsidRDefault="00CD31B9" w:rsidP="00EE02C4">
      <w:pPr>
        <w:spacing w:after="0"/>
        <w:rPr>
          <w:rFonts w:asciiTheme="majorHAnsi" w:hAnsiTheme="majorHAnsi" w:cstheme="majorHAnsi"/>
          <w:b/>
          <w:color w:val="000000" w:themeColor="text1"/>
          <w:sz w:val="24"/>
          <w:szCs w:val="24"/>
        </w:rPr>
      </w:pPr>
      <w:r w:rsidRPr="00DA53B5">
        <w:rPr>
          <w:rFonts w:asciiTheme="majorHAnsi" w:hAnsiTheme="majorHAnsi" w:cstheme="majorHAnsi"/>
          <w:b/>
          <w:noProof/>
          <w:sz w:val="24"/>
          <w:szCs w:val="24"/>
        </w:rPr>
        <mc:AlternateContent>
          <mc:Choice Requires="wps">
            <w:drawing>
              <wp:anchor distT="0" distB="0" distL="114300" distR="114300" simplePos="0" relativeHeight="251654656" behindDoc="0" locked="0" layoutInCell="1" allowOverlap="1" wp14:anchorId="75C0343F" wp14:editId="69A15769">
                <wp:simplePos x="0" y="0"/>
                <wp:positionH relativeFrom="column">
                  <wp:posOffset>-4445</wp:posOffset>
                </wp:positionH>
                <wp:positionV relativeFrom="paragraph">
                  <wp:posOffset>215216</wp:posOffset>
                </wp:positionV>
                <wp:extent cx="6606540"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6606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C342E" id="Straight Connector 1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5pt,16.95pt" to="51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" strokecolor="#4579b8 [3044]" strokeweight="1pt"/>
            </w:pict>
          </mc:Fallback>
        </mc:AlternateContent>
      </w:r>
      <w:r w:rsidR="00805F0F" w:rsidRPr="00DA53B5">
        <w:rPr>
          <w:rFonts w:asciiTheme="majorHAnsi" w:hAnsiTheme="majorHAnsi" w:cstheme="majorHAnsi"/>
          <w:b/>
          <w:color w:val="000000" w:themeColor="text1"/>
          <w:sz w:val="24"/>
          <w:szCs w:val="24"/>
        </w:rPr>
        <w:t>WORK EXPERIENCE</w:t>
      </w:r>
    </w:p>
    <w:p w:rsidR="00D150D6" w:rsidRPr="00D150D6" w:rsidRDefault="00D150D6" w:rsidP="00EE02C4">
      <w:pPr>
        <w:spacing w:after="0"/>
        <w:rPr>
          <w:rFonts w:asciiTheme="majorHAnsi" w:hAnsiTheme="majorHAnsi" w:cstheme="majorHAnsi"/>
          <w:b/>
          <w:sz w:val="6"/>
          <w:szCs w:val="24"/>
        </w:rPr>
      </w:pPr>
    </w:p>
    <w:p w:rsidR="00FD6F77" w:rsidRPr="00DA53B5" w:rsidRDefault="00023E13" w:rsidP="00EE02C4">
      <w:pPr>
        <w:spacing w:after="0"/>
        <w:rPr>
          <w:rFonts w:asciiTheme="majorHAnsi" w:hAnsiTheme="majorHAnsi" w:cstheme="majorHAnsi"/>
          <w:b/>
          <w:sz w:val="24"/>
          <w:szCs w:val="24"/>
        </w:rPr>
      </w:pPr>
      <w:r w:rsidRPr="00DA53B5">
        <w:rPr>
          <w:rFonts w:asciiTheme="majorHAnsi" w:hAnsiTheme="majorHAnsi" w:cstheme="majorHAnsi"/>
          <w:b/>
          <w:sz w:val="24"/>
          <w:szCs w:val="24"/>
        </w:rPr>
        <w:t>Territory Sales Officer (TSO)</w:t>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00D526B4">
        <w:rPr>
          <w:rFonts w:asciiTheme="majorHAnsi" w:hAnsiTheme="majorHAnsi" w:cstheme="majorHAnsi"/>
          <w:color w:val="548DD4" w:themeColor="text2" w:themeTint="99"/>
          <w:sz w:val="24"/>
          <w:szCs w:val="24"/>
        </w:rPr>
        <w:t xml:space="preserve">         Nov 2022</w:t>
      </w:r>
      <w:r w:rsidRPr="00DA53B5">
        <w:rPr>
          <w:rFonts w:asciiTheme="majorHAnsi" w:hAnsiTheme="majorHAnsi" w:cstheme="majorHAnsi"/>
          <w:color w:val="548DD4" w:themeColor="text2" w:themeTint="99"/>
          <w:sz w:val="24"/>
          <w:szCs w:val="24"/>
        </w:rPr>
        <w:t xml:space="preserve"> – Present</w:t>
      </w:r>
    </w:p>
    <w:p w:rsidR="00002C93" w:rsidRPr="00DA53B5" w:rsidRDefault="00EC421F" w:rsidP="00EE02C4">
      <w:pPr>
        <w:spacing w:after="0"/>
        <w:rPr>
          <w:rFonts w:asciiTheme="majorHAnsi" w:hAnsiTheme="majorHAnsi" w:cstheme="majorHAnsi"/>
          <w:b/>
          <w:sz w:val="24"/>
          <w:szCs w:val="24"/>
        </w:rPr>
      </w:pPr>
      <w:r w:rsidRPr="00DA53B5">
        <w:rPr>
          <w:rFonts w:asciiTheme="majorHAnsi" w:hAnsiTheme="majorHAnsi" w:cstheme="majorHAnsi"/>
          <w:b/>
          <w:noProof/>
          <w:sz w:val="24"/>
          <w:szCs w:val="24"/>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155575</wp:posOffset>
                </wp:positionV>
                <wp:extent cx="6629400" cy="952500"/>
                <wp:effectExtent l="0" t="0" r="19050" b="19050"/>
                <wp:wrapNone/>
                <wp:docPr id="19" name="Double Bracket 19"/>
                <wp:cNvGraphicFramePr/>
                <a:graphic xmlns:a="http://schemas.openxmlformats.org/drawingml/2006/main">
                  <a:graphicData uri="http://schemas.microsoft.com/office/word/2010/wordprocessingShape">
                    <wps:wsp>
                      <wps:cNvSpPr/>
                      <wps:spPr>
                        <a:xfrm>
                          <a:off x="0" y="0"/>
                          <a:ext cx="6629400" cy="952500"/>
                        </a:xfrm>
                        <a:prstGeom prst="bracketPair">
                          <a:avLst>
                            <a:gd name="adj" fmla="val 6664"/>
                          </a:avLst>
                        </a:prstGeom>
                        <a:ln>
                          <a:solidFill>
                            <a:schemeClr val="tx2">
                              <a:lumMod val="60000"/>
                              <a:lumOff val="40000"/>
                            </a:schemeClr>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E08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9" o:spid="_x0000_s1026" type="#_x0000_t185" style="position:absolute;margin-left:0;margin-top:12.25pt;width:522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" adj="1439" strokecolor="#548dd4 [1951]"/>
            </w:pict>
          </mc:Fallback>
        </mc:AlternateContent>
      </w:r>
      <w:proofErr w:type="spellStart"/>
      <w:r w:rsidR="00023E13" w:rsidRPr="00DA53B5">
        <w:rPr>
          <w:rFonts w:asciiTheme="majorHAnsi" w:hAnsiTheme="majorHAnsi" w:cstheme="majorHAnsi"/>
          <w:b/>
          <w:sz w:val="24"/>
          <w:szCs w:val="24"/>
        </w:rPr>
        <w:t>Abul</w:t>
      </w:r>
      <w:proofErr w:type="spellEnd"/>
      <w:r w:rsidR="00023E13" w:rsidRPr="00DA53B5">
        <w:rPr>
          <w:rFonts w:asciiTheme="majorHAnsi" w:hAnsiTheme="majorHAnsi" w:cstheme="majorHAnsi"/>
          <w:b/>
          <w:sz w:val="24"/>
          <w:szCs w:val="24"/>
        </w:rPr>
        <w:t xml:space="preserve"> </w:t>
      </w:r>
      <w:proofErr w:type="spellStart"/>
      <w:r w:rsidR="00023E13" w:rsidRPr="00DA53B5">
        <w:rPr>
          <w:rFonts w:asciiTheme="majorHAnsi" w:hAnsiTheme="majorHAnsi" w:cstheme="majorHAnsi"/>
          <w:b/>
          <w:sz w:val="24"/>
          <w:szCs w:val="24"/>
        </w:rPr>
        <w:t>Khair</w:t>
      </w:r>
      <w:proofErr w:type="spellEnd"/>
      <w:r w:rsidR="00023E13" w:rsidRPr="00DA53B5">
        <w:rPr>
          <w:rFonts w:asciiTheme="majorHAnsi" w:hAnsiTheme="majorHAnsi" w:cstheme="majorHAnsi"/>
          <w:b/>
          <w:sz w:val="24"/>
          <w:szCs w:val="24"/>
        </w:rPr>
        <w:t xml:space="preserve"> Consumer Goods Division</w:t>
      </w:r>
    </w:p>
    <w:p w:rsidR="00F65E9E" w:rsidRPr="00F65E9E" w:rsidRDefault="00F65E9E" w:rsidP="00F65E9E">
      <w:pPr>
        <w:pStyle w:val="ListParagraph"/>
        <w:numPr>
          <w:ilvl w:val="0"/>
          <w:numId w:val="33"/>
        </w:numPr>
        <w:spacing w:after="0" w:line="240" w:lineRule="auto"/>
        <w:rPr>
          <w:rFonts w:asciiTheme="majorHAnsi" w:eastAsia="Times New Roman" w:hAnsiTheme="majorHAnsi" w:cstheme="majorHAnsi"/>
          <w:szCs w:val="24"/>
        </w:rPr>
      </w:pPr>
      <w:r w:rsidRPr="00F65E9E">
        <w:rPr>
          <w:rFonts w:asciiTheme="majorHAnsi" w:eastAsia="Times New Roman" w:hAnsiTheme="majorHAnsi" w:cstheme="majorHAnsi"/>
          <w:szCs w:val="24"/>
        </w:rPr>
        <w:t xml:space="preserve">Increased monthly sales revenue by </w:t>
      </w:r>
      <w:r w:rsidRPr="00F65E9E">
        <w:rPr>
          <w:rFonts w:asciiTheme="majorHAnsi" w:eastAsia="Times New Roman" w:hAnsiTheme="majorHAnsi" w:cstheme="majorHAnsi"/>
          <w:b/>
          <w:bCs/>
          <w:szCs w:val="24"/>
        </w:rPr>
        <w:t>30%+</w:t>
      </w:r>
      <w:r w:rsidRPr="00F65E9E">
        <w:rPr>
          <w:rFonts w:asciiTheme="majorHAnsi" w:eastAsia="Times New Roman" w:hAnsiTheme="majorHAnsi" w:cstheme="majorHAnsi"/>
          <w:szCs w:val="24"/>
        </w:rPr>
        <w:t xml:space="preserve"> through effective sales strategies </w:t>
      </w:r>
    </w:p>
    <w:p w:rsidR="00F65E9E" w:rsidRPr="00F65E9E" w:rsidRDefault="00F65E9E" w:rsidP="00F65E9E">
      <w:pPr>
        <w:pStyle w:val="ListParagraph"/>
        <w:numPr>
          <w:ilvl w:val="0"/>
          <w:numId w:val="33"/>
        </w:numPr>
        <w:spacing w:after="0" w:line="240" w:lineRule="auto"/>
        <w:rPr>
          <w:rFonts w:asciiTheme="majorHAnsi" w:eastAsia="Times New Roman" w:hAnsiTheme="majorHAnsi" w:cstheme="majorHAnsi"/>
          <w:szCs w:val="24"/>
        </w:rPr>
      </w:pPr>
      <w:r w:rsidRPr="00F65E9E">
        <w:rPr>
          <w:rFonts w:asciiTheme="majorHAnsi" w:eastAsia="Times New Roman" w:hAnsiTheme="majorHAnsi" w:cstheme="majorHAnsi"/>
          <w:szCs w:val="24"/>
        </w:rPr>
        <w:t xml:space="preserve">Expanded dealer &amp; distributor network by </w:t>
      </w:r>
      <w:r w:rsidRPr="00F65E9E">
        <w:rPr>
          <w:rFonts w:asciiTheme="majorHAnsi" w:eastAsia="Times New Roman" w:hAnsiTheme="majorHAnsi" w:cstheme="majorHAnsi"/>
          <w:b/>
          <w:bCs/>
          <w:szCs w:val="24"/>
        </w:rPr>
        <w:t>25%+</w:t>
      </w:r>
      <w:r w:rsidRPr="00F65E9E">
        <w:rPr>
          <w:rFonts w:asciiTheme="majorHAnsi" w:eastAsia="Times New Roman" w:hAnsiTheme="majorHAnsi" w:cstheme="majorHAnsi"/>
          <w:szCs w:val="24"/>
        </w:rPr>
        <w:t xml:space="preserve"> within assigned territory </w:t>
      </w:r>
    </w:p>
    <w:p w:rsidR="00F65E9E" w:rsidRPr="00F65E9E" w:rsidRDefault="00F65E9E" w:rsidP="00F65E9E">
      <w:pPr>
        <w:pStyle w:val="ListParagraph"/>
        <w:numPr>
          <w:ilvl w:val="0"/>
          <w:numId w:val="33"/>
        </w:numPr>
        <w:spacing w:after="0" w:line="240" w:lineRule="auto"/>
        <w:rPr>
          <w:rFonts w:asciiTheme="majorHAnsi" w:eastAsia="Times New Roman" w:hAnsiTheme="majorHAnsi" w:cstheme="majorHAnsi"/>
          <w:szCs w:val="24"/>
        </w:rPr>
      </w:pPr>
      <w:r w:rsidRPr="00F65E9E">
        <w:rPr>
          <w:rFonts w:asciiTheme="majorHAnsi" w:eastAsia="Times New Roman" w:hAnsiTheme="majorHAnsi" w:cstheme="majorHAnsi"/>
          <w:szCs w:val="24"/>
        </w:rPr>
        <w:t xml:space="preserve">Led and supervised sales team to achieve consistent target fulfillment </w:t>
      </w:r>
    </w:p>
    <w:p w:rsidR="00F65E9E" w:rsidRDefault="00F65E9E" w:rsidP="00F65E9E">
      <w:pPr>
        <w:pStyle w:val="ListParagraph"/>
        <w:numPr>
          <w:ilvl w:val="0"/>
          <w:numId w:val="33"/>
        </w:numPr>
        <w:spacing w:after="0" w:line="240" w:lineRule="auto"/>
        <w:rPr>
          <w:rFonts w:asciiTheme="majorHAnsi" w:eastAsia="Times New Roman" w:hAnsiTheme="majorHAnsi" w:cstheme="majorHAnsi"/>
          <w:szCs w:val="24"/>
        </w:rPr>
      </w:pPr>
      <w:r w:rsidRPr="00F65E9E">
        <w:rPr>
          <w:rFonts w:asciiTheme="majorHAnsi" w:eastAsia="Times New Roman" w:hAnsiTheme="majorHAnsi" w:cstheme="majorHAnsi"/>
          <w:szCs w:val="24"/>
        </w:rPr>
        <w:t xml:space="preserve">Executed promotional campaigns to boost product visibility and sales </w:t>
      </w:r>
    </w:p>
    <w:p w:rsidR="00F65E9E" w:rsidRPr="00F65E9E" w:rsidRDefault="00F65E9E" w:rsidP="00F65E9E">
      <w:pPr>
        <w:pStyle w:val="ListParagraph"/>
        <w:numPr>
          <w:ilvl w:val="0"/>
          <w:numId w:val="33"/>
        </w:numPr>
        <w:rPr>
          <w:rFonts w:asciiTheme="majorHAnsi" w:eastAsia="Times New Roman" w:hAnsiTheme="majorHAnsi" w:cstheme="majorHAnsi"/>
          <w:szCs w:val="24"/>
        </w:rPr>
      </w:pPr>
      <w:r w:rsidRPr="00F65E9E">
        <w:rPr>
          <w:rFonts w:asciiTheme="majorHAnsi" w:eastAsia="Times New Roman" w:hAnsiTheme="majorHAnsi" w:cstheme="majorHAnsi"/>
          <w:szCs w:val="24"/>
        </w:rPr>
        <w:t>Maintained strong client relationships, improving customer retention</w:t>
      </w:r>
    </w:p>
    <w:p w:rsidR="00F1124C" w:rsidRPr="00DA53B5" w:rsidRDefault="00FC4F32" w:rsidP="00F1124C">
      <w:pPr>
        <w:spacing w:after="0"/>
        <w:rPr>
          <w:rFonts w:asciiTheme="majorHAnsi" w:hAnsiTheme="majorHAnsi" w:cstheme="majorHAnsi"/>
          <w:b/>
          <w:sz w:val="24"/>
          <w:szCs w:val="24"/>
        </w:rPr>
      </w:pPr>
      <w:r w:rsidRPr="00DA53B5">
        <w:rPr>
          <w:rFonts w:asciiTheme="majorHAnsi" w:hAnsiTheme="majorHAnsi" w:cstheme="majorHAnsi"/>
          <w:b/>
          <w:sz w:val="24"/>
          <w:szCs w:val="24"/>
        </w:rPr>
        <w:t>Territory Sales Manager (TSM)</w:t>
      </w:r>
      <w:r w:rsidR="00F1124C"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r>
      <w:r w:rsidRPr="00DA53B5">
        <w:rPr>
          <w:rFonts w:asciiTheme="majorHAnsi" w:hAnsiTheme="majorHAnsi" w:cstheme="majorHAnsi"/>
          <w:b/>
          <w:sz w:val="24"/>
          <w:szCs w:val="24"/>
        </w:rPr>
        <w:tab/>
        <w:t xml:space="preserve">           </w:t>
      </w:r>
      <w:r w:rsidR="00F1124C" w:rsidRPr="00DA53B5">
        <w:rPr>
          <w:rFonts w:asciiTheme="majorHAnsi" w:hAnsiTheme="majorHAnsi" w:cstheme="majorHAnsi"/>
          <w:color w:val="548DD4" w:themeColor="text2" w:themeTint="99"/>
          <w:sz w:val="24"/>
          <w:szCs w:val="24"/>
        </w:rPr>
        <w:t xml:space="preserve">         </w:t>
      </w:r>
      <w:r w:rsidR="005512CD" w:rsidRPr="00DA53B5">
        <w:rPr>
          <w:rFonts w:asciiTheme="majorHAnsi" w:hAnsiTheme="majorHAnsi" w:cstheme="majorHAnsi"/>
          <w:color w:val="548DD4" w:themeColor="text2" w:themeTint="99"/>
          <w:sz w:val="24"/>
          <w:szCs w:val="24"/>
        </w:rPr>
        <w:t>Mar 202 – Sep 202</w:t>
      </w:r>
    </w:p>
    <w:p w:rsidR="00F1124C" w:rsidRPr="00DA53B5" w:rsidRDefault="0005436A" w:rsidP="00F1124C">
      <w:pPr>
        <w:spacing w:after="0"/>
        <w:rPr>
          <w:rFonts w:asciiTheme="majorHAnsi" w:hAnsiTheme="majorHAnsi" w:cstheme="majorHAnsi"/>
          <w:b/>
          <w:sz w:val="24"/>
          <w:szCs w:val="24"/>
        </w:rPr>
      </w:pPr>
      <w:proofErr w:type="spellStart"/>
      <w:r w:rsidRPr="00DA53B5">
        <w:rPr>
          <w:rFonts w:asciiTheme="majorHAnsi" w:hAnsiTheme="majorHAnsi" w:cstheme="majorHAnsi"/>
          <w:b/>
          <w:sz w:val="24"/>
          <w:szCs w:val="24"/>
        </w:rPr>
        <w:t>Akij</w:t>
      </w:r>
      <w:proofErr w:type="spellEnd"/>
      <w:r w:rsidRPr="00DA53B5">
        <w:rPr>
          <w:rFonts w:asciiTheme="majorHAnsi" w:hAnsiTheme="majorHAnsi" w:cstheme="majorHAnsi"/>
          <w:b/>
          <w:sz w:val="24"/>
          <w:szCs w:val="24"/>
        </w:rPr>
        <w:t xml:space="preserve"> Food &amp; Beverage Ltd. (AFBL)</w:t>
      </w:r>
    </w:p>
    <w:p w:rsidR="00EF3ACE" w:rsidRPr="00EF3ACE" w:rsidRDefault="00CF68C3" w:rsidP="00EF3ACE">
      <w:pPr>
        <w:pStyle w:val="ListParagraph"/>
        <w:numPr>
          <w:ilvl w:val="0"/>
          <w:numId w:val="33"/>
        </w:numPr>
        <w:spacing w:after="0"/>
        <w:rPr>
          <w:rFonts w:asciiTheme="majorHAnsi" w:hAnsiTheme="majorHAnsi" w:cstheme="majorHAnsi"/>
          <w:color w:val="000000" w:themeColor="text1"/>
        </w:rPr>
      </w:pPr>
      <w:r w:rsidRPr="00DA53B5">
        <w:rPr>
          <w:rFonts w:asciiTheme="majorHAnsi" w:hAnsiTheme="majorHAnsi" w:cstheme="majorHAnsi"/>
          <w:b/>
          <w:noProof/>
          <w:sz w:val="24"/>
          <w:szCs w:val="24"/>
        </w:rPr>
        <mc:AlternateContent>
          <mc:Choice Requires="wps">
            <w:drawing>
              <wp:anchor distT="0" distB="0" distL="114300" distR="114300" simplePos="0" relativeHeight="251649024" behindDoc="0" locked="0" layoutInCell="1" allowOverlap="1" wp14:anchorId="6BB814E0" wp14:editId="1005B68F">
                <wp:simplePos x="0" y="0"/>
                <wp:positionH relativeFrom="column">
                  <wp:posOffset>0</wp:posOffset>
                </wp:positionH>
                <wp:positionV relativeFrom="paragraph">
                  <wp:posOffset>26035</wp:posOffset>
                </wp:positionV>
                <wp:extent cx="6539865" cy="769620"/>
                <wp:effectExtent l="0" t="0" r="13335" b="11430"/>
                <wp:wrapNone/>
                <wp:docPr id="13" name="Double Bracket 13"/>
                <wp:cNvGraphicFramePr/>
                <a:graphic xmlns:a="http://schemas.openxmlformats.org/drawingml/2006/main">
                  <a:graphicData uri="http://schemas.microsoft.com/office/word/2010/wordprocessingShape">
                    <wps:wsp>
                      <wps:cNvSpPr/>
                      <wps:spPr>
                        <a:xfrm>
                          <a:off x="0" y="0"/>
                          <a:ext cx="6539865" cy="769620"/>
                        </a:xfrm>
                        <a:prstGeom prst="bracketPair">
                          <a:avLst>
                            <a:gd name="adj" fmla="val 6664"/>
                          </a:avLst>
                        </a:prstGeom>
                        <a:ln>
                          <a:solidFill>
                            <a:schemeClr val="tx2">
                              <a:lumMod val="60000"/>
                              <a:lumOff val="40000"/>
                            </a:schemeClr>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26712" id="Double Bracket 13" o:spid="_x0000_s1026" type="#_x0000_t185" style="position:absolute;margin-left:0;margin-top:2.05pt;width:514.95pt;height:60.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" adj="1439" strokecolor="#548dd4 [1951]"/>
            </w:pict>
          </mc:Fallback>
        </mc:AlternateContent>
      </w:r>
      <w:r w:rsidR="00EF3ACE" w:rsidRPr="00EF3ACE">
        <w:rPr>
          <w:rFonts w:asciiTheme="majorHAnsi" w:hAnsiTheme="majorHAnsi" w:cstheme="majorHAnsi"/>
          <w:color w:val="000000" w:themeColor="text1"/>
        </w:rPr>
        <w:t xml:space="preserve">Consistently achieved </w:t>
      </w:r>
      <w:r w:rsidR="00EF3ACE" w:rsidRPr="00EF3ACE">
        <w:rPr>
          <w:rStyle w:val="Strong"/>
          <w:rFonts w:asciiTheme="majorHAnsi" w:hAnsiTheme="majorHAnsi" w:cstheme="majorHAnsi"/>
          <w:color w:val="000000" w:themeColor="text1"/>
        </w:rPr>
        <w:t>110%+ of monthly sales targets</w:t>
      </w:r>
      <w:r w:rsidR="00EF3ACE" w:rsidRPr="00EF3ACE">
        <w:rPr>
          <w:rFonts w:asciiTheme="majorHAnsi" w:hAnsiTheme="majorHAnsi" w:cstheme="majorHAnsi"/>
          <w:color w:val="000000" w:themeColor="text1"/>
        </w:rPr>
        <w:t xml:space="preserve"> </w:t>
      </w:r>
    </w:p>
    <w:p w:rsidR="00EF3ACE" w:rsidRPr="00EF3ACE" w:rsidRDefault="00EF3ACE" w:rsidP="00EF3ACE">
      <w:pPr>
        <w:pStyle w:val="ListParagraph"/>
        <w:numPr>
          <w:ilvl w:val="0"/>
          <w:numId w:val="33"/>
        </w:numPr>
        <w:spacing w:after="0"/>
        <w:rPr>
          <w:rFonts w:asciiTheme="majorHAnsi" w:hAnsiTheme="majorHAnsi" w:cstheme="majorHAnsi"/>
          <w:color w:val="000000" w:themeColor="text1"/>
        </w:rPr>
      </w:pPr>
      <w:r w:rsidRPr="00EF3ACE">
        <w:rPr>
          <w:rFonts w:asciiTheme="majorHAnsi" w:hAnsiTheme="majorHAnsi" w:cstheme="majorHAnsi"/>
          <w:color w:val="000000" w:themeColor="text1"/>
        </w:rPr>
        <w:t xml:space="preserve">Developed and expanded retailer network, increasing market coverage </w:t>
      </w:r>
    </w:p>
    <w:p w:rsidR="00EF3ACE" w:rsidRPr="00EF3ACE" w:rsidRDefault="00EF3ACE" w:rsidP="00EF3ACE">
      <w:pPr>
        <w:pStyle w:val="ListParagraph"/>
        <w:numPr>
          <w:ilvl w:val="0"/>
          <w:numId w:val="33"/>
        </w:numPr>
        <w:spacing w:after="0"/>
        <w:rPr>
          <w:rFonts w:asciiTheme="majorHAnsi" w:hAnsiTheme="majorHAnsi" w:cstheme="majorHAnsi"/>
          <w:color w:val="000000" w:themeColor="text1"/>
        </w:rPr>
      </w:pPr>
      <w:r w:rsidRPr="00EF3ACE">
        <w:rPr>
          <w:rFonts w:asciiTheme="majorHAnsi" w:hAnsiTheme="majorHAnsi" w:cstheme="majorHAnsi"/>
          <w:color w:val="000000" w:themeColor="text1"/>
        </w:rPr>
        <w:t xml:space="preserve">Conducted competitor analysis and market research to identify growth opportunities </w:t>
      </w:r>
    </w:p>
    <w:p w:rsidR="00FE35B5" w:rsidRPr="00FE35B5" w:rsidRDefault="00EF3ACE" w:rsidP="00FE35B5">
      <w:pPr>
        <w:pStyle w:val="Heading3"/>
        <w:numPr>
          <w:ilvl w:val="0"/>
          <w:numId w:val="33"/>
        </w:numPr>
        <w:spacing w:before="0"/>
        <w:rPr>
          <w:rFonts w:cstheme="majorHAnsi"/>
          <w:b w:val="0"/>
          <w:color w:val="000000" w:themeColor="text1"/>
        </w:rPr>
      </w:pPr>
      <w:r w:rsidRPr="00EF3ACE">
        <w:rPr>
          <w:rFonts w:cstheme="majorHAnsi"/>
          <w:b w:val="0"/>
          <w:color w:val="000000" w:themeColor="text1"/>
        </w:rPr>
        <w:t>Improved brand presence through direct customer engagement and field marketing</w:t>
      </w:r>
    </w:p>
    <w:p w:rsidR="009A4155" w:rsidRPr="00DA53B5" w:rsidRDefault="009A4155" w:rsidP="009A4155">
      <w:pPr>
        <w:spacing w:after="0"/>
        <w:rPr>
          <w:rFonts w:asciiTheme="majorHAnsi" w:hAnsiTheme="majorHAnsi" w:cstheme="majorHAnsi"/>
          <w:b/>
          <w:sz w:val="24"/>
          <w:szCs w:val="24"/>
        </w:rPr>
      </w:pPr>
      <w:r w:rsidRPr="00DA53B5">
        <w:rPr>
          <w:rFonts w:asciiTheme="majorHAnsi" w:hAnsiTheme="majorHAnsi" w:cstheme="majorHAnsi"/>
          <w:b/>
          <w:noProof/>
          <w:sz w:val="24"/>
          <w:szCs w:val="24"/>
        </w:rPr>
        <mc:AlternateContent>
          <mc:Choice Requires="wps">
            <w:drawing>
              <wp:anchor distT="0" distB="0" distL="114300" distR="114300" simplePos="0" relativeHeight="251653120" behindDoc="0" locked="0" layoutInCell="1" allowOverlap="1" wp14:anchorId="3C79A8A9" wp14:editId="2248287F">
                <wp:simplePos x="0" y="0"/>
                <wp:positionH relativeFrom="column">
                  <wp:posOffset>-4494</wp:posOffset>
                </wp:positionH>
                <wp:positionV relativeFrom="paragraph">
                  <wp:posOffset>211455</wp:posOffset>
                </wp:positionV>
                <wp:extent cx="66065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6606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9DC85" id="Straight Connector 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5pt,16.65pt" to="519.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" strokecolor="#4579b8 [3044]" strokeweight="1pt"/>
            </w:pict>
          </mc:Fallback>
        </mc:AlternateContent>
      </w:r>
      <w:r w:rsidRPr="00DA53B5">
        <w:rPr>
          <w:rFonts w:asciiTheme="majorHAnsi" w:hAnsiTheme="majorHAnsi" w:cstheme="majorHAnsi"/>
          <w:b/>
          <w:sz w:val="24"/>
          <w:szCs w:val="24"/>
        </w:rPr>
        <w:t>EDUCATION</w:t>
      </w:r>
    </w:p>
    <w:p w:rsidR="009A4155" w:rsidRPr="00DA53B5" w:rsidRDefault="00925B8D" w:rsidP="009A4155">
      <w:pPr>
        <w:spacing w:after="0"/>
        <w:rPr>
          <w:sz w:val="24"/>
          <w:szCs w:val="24"/>
        </w:rPr>
      </w:pPr>
      <w:r w:rsidRPr="00DA53B5">
        <w:rPr>
          <w:noProof/>
          <w:sz w:val="24"/>
          <w:szCs w:val="24"/>
        </w:rPr>
        <mc:AlternateContent>
          <mc:Choice Requires="wps">
            <w:drawing>
              <wp:anchor distT="45720" distB="45720" distL="114300" distR="114300" simplePos="0" relativeHeight="251655168" behindDoc="0" locked="0" layoutInCell="1" allowOverlap="1" wp14:anchorId="05D695CF" wp14:editId="143DE165">
                <wp:simplePos x="0" y="0"/>
                <wp:positionH relativeFrom="column">
                  <wp:posOffset>0</wp:posOffset>
                </wp:positionH>
                <wp:positionV relativeFrom="paragraph">
                  <wp:posOffset>3810</wp:posOffset>
                </wp:positionV>
                <wp:extent cx="6963410" cy="8763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10" cy="876300"/>
                        </a:xfrm>
                        <a:prstGeom prst="rect">
                          <a:avLst/>
                        </a:prstGeom>
                        <a:noFill/>
                        <a:ln w="9525">
                          <a:noFill/>
                          <a:miter lim="800000"/>
                          <a:headEnd/>
                          <a:tailEnd/>
                        </a:ln>
                      </wps:spPr>
                      <wps:txbx>
                        <w:txbxContent>
                          <w:p w:rsidR="00151E27"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Master of Science (M.Sc.)</w:t>
                            </w:r>
                            <w:r w:rsidRPr="00813DA3">
                              <w:rPr>
                                <w:rFonts w:asciiTheme="majorHAnsi" w:hAnsiTheme="majorHAnsi" w:cstheme="majorHAnsi"/>
                              </w:rPr>
                              <w:t xml:space="preserve"> in Geography &amp; Environment| University of Dhaka| </w:t>
                            </w:r>
                            <w:r w:rsidRPr="00813DA3">
                              <w:rPr>
                                <w:rFonts w:ascii="Segoe UI Symbol" w:hAnsi="Segoe UI Symbol" w:cs="Segoe UI Symbol"/>
                              </w:rPr>
                              <w:t>📅</w:t>
                            </w:r>
                            <w:r w:rsidR="00D526B4">
                              <w:rPr>
                                <w:rFonts w:asciiTheme="majorHAnsi" w:hAnsiTheme="majorHAnsi" w:cstheme="majorHAnsi"/>
                              </w:rPr>
                              <w:t xml:space="preserve"> 201–20</w:t>
                            </w:r>
                            <w:r w:rsidRPr="00813DA3">
                              <w:rPr>
                                <w:rFonts w:asciiTheme="majorHAnsi" w:hAnsiTheme="majorHAnsi" w:cstheme="majorHAnsi"/>
                              </w:rPr>
                              <w:t xml:space="preserve">0 | CGPA: </w:t>
                            </w:r>
                          </w:p>
                          <w:p w:rsidR="00151E27"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Bachelor of Science (B.Sc.)</w:t>
                            </w:r>
                            <w:r w:rsidRPr="00813DA3">
                              <w:rPr>
                                <w:rFonts w:asciiTheme="majorHAnsi" w:hAnsiTheme="majorHAnsi" w:cstheme="majorHAnsi"/>
                              </w:rPr>
                              <w:t xml:space="preserve"> in Geography &amp; Environment | University of Dhaka | </w:t>
                            </w:r>
                            <w:r w:rsidRPr="00813DA3">
                              <w:rPr>
                                <w:rFonts w:ascii="Segoe UI Symbol" w:hAnsi="Segoe UI Symbol" w:cs="Segoe UI Symbol"/>
                              </w:rPr>
                              <w:t>📅</w:t>
                            </w:r>
                            <w:r w:rsidR="00D526B4">
                              <w:rPr>
                                <w:rFonts w:asciiTheme="majorHAnsi" w:hAnsiTheme="majorHAnsi" w:cstheme="majorHAnsi"/>
                              </w:rPr>
                              <w:t xml:space="preserve"> 201–201 | CGPA: </w:t>
                            </w:r>
                          </w:p>
                          <w:p w:rsidR="00151E27"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Higher Secondary Certificate (HSC)</w:t>
                            </w:r>
                            <w:r w:rsidRPr="00813DA3">
                              <w:rPr>
                                <w:rFonts w:asciiTheme="majorHAnsi" w:hAnsiTheme="majorHAnsi" w:cstheme="majorHAnsi"/>
                              </w:rPr>
                              <w:t xml:space="preserve"> – Business Studies</w:t>
                            </w:r>
                            <w:r w:rsidR="00813DA3" w:rsidRPr="00813DA3">
                              <w:rPr>
                                <w:rFonts w:asciiTheme="majorHAnsi" w:hAnsiTheme="majorHAnsi" w:cstheme="majorHAnsi"/>
                              </w:rPr>
                              <w:t xml:space="preserve"> | </w:t>
                            </w:r>
                            <w:proofErr w:type="spellStart"/>
                            <w:r w:rsidRPr="00813DA3">
                              <w:rPr>
                                <w:rFonts w:asciiTheme="majorHAnsi" w:hAnsiTheme="majorHAnsi" w:cstheme="majorHAnsi"/>
                              </w:rPr>
                              <w:t>O</w:t>
                            </w:r>
                            <w:r w:rsidR="00813DA3" w:rsidRPr="00813DA3">
                              <w:rPr>
                                <w:rFonts w:asciiTheme="majorHAnsi" w:hAnsiTheme="majorHAnsi" w:cstheme="majorHAnsi"/>
                              </w:rPr>
                              <w:t>margani</w:t>
                            </w:r>
                            <w:proofErr w:type="spellEnd"/>
                            <w:r w:rsidR="00813DA3" w:rsidRPr="00813DA3">
                              <w:rPr>
                                <w:rFonts w:asciiTheme="majorHAnsi" w:hAnsiTheme="majorHAnsi" w:cstheme="majorHAnsi"/>
                              </w:rPr>
                              <w:t xml:space="preserve"> MES College, </w:t>
                            </w:r>
                            <w:proofErr w:type="spellStart"/>
                            <w:r w:rsidR="00813DA3" w:rsidRPr="00813DA3">
                              <w:rPr>
                                <w:rFonts w:asciiTheme="majorHAnsi" w:hAnsiTheme="majorHAnsi" w:cstheme="majorHAnsi"/>
                              </w:rPr>
                              <w:t>Chattogram</w:t>
                            </w:r>
                            <w:proofErr w:type="spellEnd"/>
                            <w:r w:rsidR="00813DA3" w:rsidRPr="00813DA3">
                              <w:rPr>
                                <w:rFonts w:asciiTheme="majorHAnsi" w:hAnsiTheme="majorHAnsi" w:cstheme="majorHAnsi"/>
                              </w:rPr>
                              <w:t xml:space="preserve">| </w:t>
                            </w:r>
                            <w:r w:rsidRPr="00813DA3">
                              <w:rPr>
                                <w:rFonts w:ascii="Segoe UI Symbol" w:hAnsi="Segoe UI Symbol" w:cs="Segoe UI Symbol"/>
                              </w:rPr>
                              <w:t>📅</w:t>
                            </w:r>
                            <w:r w:rsidR="00D526B4">
                              <w:rPr>
                                <w:rFonts w:asciiTheme="majorHAnsi" w:hAnsiTheme="majorHAnsi" w:cstheme="majorHAnsi"/>
                              </w:rPr>
                              <w:t xml:space="preserve"> 201</w:t>
                            </w:r>
                            <w:r w:rsidRPr="00813DA3">
                              <w:rPr>
                                <w:rFonts w:asciiTheme="majorHAnsi" w:hAnsiTheme="majorHAnsi" w:cstheme="majorHAnsi"/>
                              </w:rPr>
                              <w:t xml:space="preserve"> | GPA: </w:t>
                            </w:r>
                          </w:p>
                          <w:p w:rsidR="009A4155"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Secondary School Certi</w:t>
                            </w:r>
                            <w:r w:rsidR="00813DA3" w:rsidRPr="0053110A">
                              <w:rPr>
                                <w:rFonts w:asciiTheme="majorHAnsi" w:hAnsiTheme="majorHAnsi" w:cstheme="majorHAnsi"/>
                                <w:b/>
                              </w:rPr>
                              <w:t>ficate (SSC)</w:t>
                            </w:r>
                            <w:r w:rsidR="00813DA3" w:rsidRPr="00813DA3">
                              <w:rPr>
                                <w:rFonts w:asciiTheme="majorHAnsi" w:hAnsiTheme="majorHAnsi" w:cstheme="majorHAnsi"/>
                              </w:rPr>
                              <w:t xml:space="preserve"> – Business Studies| </w:t>
                            </w:r>
                            <w:r w:rsidRPr="00813DA3">
                              <w:rPr>
                                <w:rFonts w:asciiTheme="majorHAnsi" w:hAnsiTheme="majorHAnsi" w:cstheme="majorHAnsi"/>
                              </w:rPr>
                              <w:t>Shah Mult</w:t>
                            </w:r>
                            <w:r w:rsidR="00813DA3" w:rsidRPr="00813DA3">
                              <w:rPr>
                                <w:rFonts w:asciiTheme="majorHAnsi" w:hAnsiTheme="majorHAnsi" w:cstheme="majorHAnsi"/>
                              </w:rPr>
                              <w:t xml:space="preserve">ilateral High School, </w:t>
                            </w:r>
                            <w:proofErr w:type="spellStart"/>
                            <w:r w:rsidR="00813DA3" w:rsidRPr="00813DA3">
                              <w:rPr>
                                <w:rFonts w:asciiTheme="majorHAnsi" w:hAnsiTheme="majorHAnsi" w:cstheme="majorHAnsi"/>
                              </w:rPr>
                              <w:t>Rangamati</w:t>
                            </w:r>
                            <w:proofErr w:type="spellEnd"/>
                            <w:r w:rsidR="00813DA3" w:rsidRPr="00813DA3">
                              <w:rPr>
                                <w:rFonts w:asciiTheme="majorHAnsi" w:hAnsiTheme="majorHAnsi" w:cstheme="majorHAnsi"/>
                              </w:rPr>
                              <w:t xml:space="preserve">| </w:t>
                            </w:r>
                            <w:r w:rsidRPr="00813DA3">
                              <w:rPr>
                                <w:rFonts w:ascii="Segoe UI Symbol" w:hAnsi="Segoe UI Symbol" w:cs="Segoe UI Symbol"/>
                              </w:rPr>
                              <w:t>📅</w:t>
                            </w:r>
                            <w:r w:rsidR="00D526B4">
                              <w:rPr>
                                <w:rFonts w:asciiTheme="majorHAnsi" w:hAnsiTheme="majorHAnsi" w:cstheme="majorHAnsi"/>
                              </w:rPr>
                              <w:t xml:space="preserve"> 201</w:t>
                            </w:r>
                            <w:r w:rsidRPr="00813DA3">
                              <w:rPr>
                                <w:rFonts w:asciiTheme="majorHAnsi" w:hAnsiTheme="majorHAnsi" w:cstheme="majorHAnsi"/>
                              </w:rPr>
                              <w:t xml:space="preserve"> | GPA: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695CF" id="_x0000_s1028" type="#_x0000_t202" style="position:absolute;margin-left:0;margin-top:.3pt;width:548.3pt;height:6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" filled="f" stroked="f">
                <v:textbox>
                  <w:txbxContent>
                    <w:p w:rsidR="00151E27"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Master of Science (M.Sc.)</w:t>
                      </w:r>
                      <w:r w:rsidRPr="00813DA3">
                        <w:rPr>
                          <w:rFonts w:asciiTheme="majorHAnsi" w:hAnsiTheme="majorHAnsi" w:cstheme="majorHAnsi"/>
                        </w:rPr>
                        <w:t xml:space="preserve"> in Geography &amp; Environment| University of Dhaka| </w:t>
                      </w:r>
                      <w:r w:rsidRPr="00813DA3">
                        <w:rPr>
                          <w:rFonts w:ascii="Segoe UI Symbol" w:hAnsi="Segoe UI Symbol" w:cs="Segoe UI Symbol"/>
                        </w:rPr>
                        <w:t>📅</w:t>
                      </w:r>
                      <w:r w:rsidR="00D526B4">
                        <w:rPr>
                          <w:rFonts w:asciiTheme="majorHAnsi" w:hAnsiTheme="majorHAnsi" w:cstheme="majorHAnsi"/>
                        </w:rPr>
                        <w:t xml:space="preserve"> 201–20</w:t>
                      </w:r>
                      <w:r w:rsidRPr="00813DA3">
                        <w:rPr>
                          <w:rFonts w:asciiTheme="majorHAnsi" w:hAnsiTheme="majorHAnsi" w:cstheme="majorHAnsi"/>
                        </w:rPr>
                        <w:t xml:space="preserve">0 | CGPA: </w:t>
                      </w:r>
                    </w:p>
                    <w:p w:rsidR="00151E27"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Bachelor of Science (B.Sc.)</w:t>
                      </w:r>
                      <w:r w:rsidRPr="00813DA3">
                        <w:rPr>
                          <w:rFonts w:asciiTheme="majorHAnsi" w:hAnsiTheme="majorHAnsi" w:cstheme="majorHAnsi"/>
                        </w:rPr>
                        <w:t xml:space="preserve"> in Geography &amp; Environment | University of Dhaka | </w:t>
                      </w:r>
                      <w:r w:rsidRPr="00813DA3">
                        <w:rPr>
                          <w:rFonts w:ascii="Segoe UI Symbol" w:hAnsi="Segoe UI Symbol" w:cs="Segoe UI Symbol"/>
                        </w:rPr>
                        <w:t>📅</w:t>
                      </w:r>
                      <w:r w:rsidR="00D526B4">
                        <w:rPr>
                          <w:rFonts w:asciiTheme="majorHAnsi" w:hAnsiTheme="majorHAnsi" w:cstheme="majorHAnsi"/>
                        </w:rPr>
                        <w:t xml:space="preserve"> 201–201 | CGPA: </w:t>
                      </w:r>
                    </w:p>
                    <w:p w:rsidR="00151E27"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Higher Secondary Certificate (HSC)</w:t>
                      </w:r>
                      <w:r w:rsidRPr="00813DA3">
                        <w:rPr>
                          <w:rFonts w:asciiTheme="majorHAnsi" w:hAnsiTheme="majorHAnsi" w:cstheme="majorHAnsi"/>
                        </w:rPr>
                        <w:t xml:space="preserve"> – Business Studies</w:t>
                      </w:r>
                      <w:r w:rsidR="00813DA3" w:rsidRPr="00813DA3">
                        <w:rPr>
                          <w:rFonts w:asciiTheme="majorHAnsi" w:hAnsiTheme="majorHAnsi" w:cstheme="majorHAnsi"/>
                        </w:rPr>
                        <w:t xml:space="preserve"> | </w:t>
                      </w:r>
                      <w:proofErr w:type="spellStart"/>
                      <w:r w:rsidRPr="00813DA3">
                        <w:rPr>
                          <w:rFonts w:asciiTheme="majorHAnsi" w:hAnsiTheme="majorHAnsi" w:cstheme="majorHAnsi"/>
                        </w:rPr>
                        <w:t>O</w:t>
                      </w:r>
                      <w:r w:rsidR="00813DA3" w:rsidRPr="00813DA3">
                        <w:rPr>
                          <w:rFonts w:asciiTheme="majorHAnsi" w:hAnsiTheme="majorHAnsi" w:cstheme="majorHAnsi"/>
                        </w:rPr>
                        <w:t>margani</w:t>
                      </w:r>
                      <w:proofErr w:type="spellEnd"/>
                      <w:r w:rsidR="00813DA3" w:rsidRPr="00813DA3">
                        <w:rPr>
                          <w:rFonts w:asciiTheme="majorHAnsi" w:hAnsiTheme="majorHAnsi" w:cstheme="majorHAnsi"/>
                        </w:rPr>
                        <w:t xml:space="preserve"> MES College, </w:t>
                      </w:r>
                      <w:proofErr w:type="spellStart"/>
                      <w:r w:rsidR="00813DA3" w:rsidRPr="00813DA3">
                        <w:rPr>
                          <w:rFonts w:asciiTheme="majorHAnsi" w:hAnsiTheme="majorHAnsi" w:cstheme="majorHAnsi"/>
                        </w:rPr>
                        <w:t>Chattogram</w:t>
                      </w:r>
                      <w:proofErr w:type="spellEnd"/>
                      <w:r w:rsidR="00813DA3" w:rsidRPr="00813DA3">
                        <w:rPr>
                          <w:rFonts w:asciiTheme="majorHAnsi" w:hAnsiTheme="majorHAnsi" w:cstheme="majorHAnsi"/>
                        </w:rPr>
                        <w:t xml:space="preserve">| </w:t>
                      </w:r>
                      <w:r w:rsidRPr="00813DA3">
                        <w:rPr>
                          <w:rFonts w:ascii="Segoe UI Symbol" w:hAnsi="Segoe UI Symbol" w:cs="Segoe UI Symbol"/>
                        </w:rPr>
                        <w:t>📅</w:t>
                      </w:r>
                      <w:r w:rsidR="00D526B4">
                        <w:rPr>
                          <w:rFonts w:asciiTheme="majorHAnsi" w:hAnsiTheme="majorHAnsi" w:cstheme="majorHAnsi"/>
                        </w:rPr>
                        <w:t xml:space="preserve"> 201</w:t>
                      </w:r>
                      <w:r w:rsidRPr="00813DA3">
                        <w:rPr>
                          <w:rFonts w:asciiTheme="majorHAnsi" w:hAnsiTheme="majorHAnsi" w:cstheme="majorHAnsi"/>
                        </w:rPr>
                        <w:t xml:space="preserve"> | GPA: </w:t>
                      </w:r>
                    </w:p>
                    <w:p w:rsidR="009A4155" w:rsidRPr="00813DA3" w:rsidRDefault="00151E27" w:rsidP="00FE35B5">
                      <w:pPr>
                        <w:spacing w:after="0" w:line="240" w:lineRule="auto"/>
                        <w:rPr>
                          <w:rFonts w:asciiTheme="majorHAnsi" w:hAnsiTheme="majorHAnsi" w:cstheme="majorHAnsi"/>
                        </w:rPr>
                      </w:pPr>
                      <w:r w:rsidRPr="0053110A">
                        <w:rPr>
                          <w:rFonts w:asciiTheme="majorHAnsi" w:hAnsiTheme="majorHAnsi" w:cstheme="majorHAnsi"/>
                          <w:b/>
                        </w:rPr>
                        <w:t>Secondary School Certi</w:t>
                      </w:r>
                      <w:r w:rsidR="00813DA3" w:rsidRPr="0053110A">
                        <w:rPr>
                          <w:rFonts w:asciiTheme="majorHAnsi" w:hAnsiTheme="majorHAnsi" w:cstheme="majorHAnsi"/>
                          <w:b/>
                        </w:rPr>
                        <w:t>ficate (SSC)</w:t>
                      </w:r>
                      <w:r w:rsidR="00813DA3" w:rsidRPr="00813DA3">
                        <w:rPr>
                          <w:rFonts w:asciiTheme="majorHAnsi" w:hAnsiTheme="majorHAnsi" w:cstheme="majorHAnsi"/>
                        </w:rPr>
                        <w:t xml:space="preserve"> – Business Studies| </w:t>
                      </w:r>
                      <w:r w:rsidRPr="00813DA3">
                        <w:rPr>
                          <w:rFonts w:asciiTheme="majorHAnsi" w:hAnsiTheme="majorHAnsi" w:cstheme="majorHAnsi"/>
                        </w:rPr>
                        <w:t>Shah Mult</w:t>
                      </w:r>
                      <w:r w:rsidR="00813DA3" w:rsidRPr="00813DA3">
                        <w:rPr>
                          <w:rFonts w:asciiTheme="majorHAnsi" w:hAnsiTheme="majorHAnsi" w:cstheme="majorHAnsi"/>
                        </w:rPr>
                        <w:t xml:space="preserve">ilateral High School, </w:t>
                      </w:r>
                      <w:proofErr w:type="spellStart"/>
                      <w:r w:rsidR="00813DA3" w:rsidRPr="00813DA3">
                        <w:rPr>
                          <w:rFonts w:asciiTheme="majorHAnsi" w:hAnsiTheme="majorHAnsi" w:cstheme="majorHAnsi"/>
                        </w:rPr>
                        <w:t>Rangamati</w:t>
                      </w:r>
                      <w:proofErr w:type="spellEnd"/>
                      <w:r w:rsidR="00813DA3" w:rsidRPr="00813DA3">
                        <w:rPr>
                          <w:rFonts w:asciiTheme="majorHAnsi" w:hAnsiTheme="majorHAnsi" w:cstheme="majorHAnsi"/>
                        </w:rPr>
                        <w:t xml:space="preserve">| </w:t>
                      </w:r>
                      <w:r w:rsidRPr="00813DA3">
                        <w:rPr>
                          <w:rFonts w:ascii="Segoe UI Symbol" w:hAnsi="Segoe UI Symbol" w:cs="Segoe UI Symbol"/>
                        </w:rPr>
                        <w:t>📅</w:t>
                      </w:r>
                      <w:r w:rsidR="00D526B4">
                        <w:rPr>
                          <w:rFonts w:asciiTheme="majorHAnsi" w:hAnsiTheme="majorHAnsi" w:cstheme="majorHAnsi"/>
                        </w:rPr>
                        <w:t xml:space="preserve"> 201</w:t>
                      </w:r>
                      <w:r w:rsidRPr="00813DA3">
                        <w:rPr>
                          <w:rFonts w:asciiTheme="majorHAnsi" w:hAnsiTheme="majorHAnsi" w:cstheme="majorHAnsi"/>
                        </w:rPr>
                        <w:t xml:space="preserve"> | GPA: </w:t>
                      </w:r>
                    </w:p>
                  </w:txbxContent>
                </v:textbox>
              </v:shape>
            </w:pict>
          </mc:Fallback>
        </mc:AlternateContent>
      </w:r>
    </w:p>
    <w:p w:rsidR="009A4155" w:rsidRPr="00DA53B5" w:rsidRDefault="009A4155" w:rsidP="009A4155">
      <w:pPr>
        <w:spacing w:after="0"/>
        <w:rPr>
          <w:sz w:val="24"/>
          <w:szCs w:val="24"/>
        </w:rPr>
      </w:pPr>
    </w:p>
    <w:p w:rsidR="009A4155" w:rsidRPr="00DA53B5" w:rsidRDefault="009A4155" w:rsidP="009A4155">
      <w:pPr>
        <w:spacing w:after="0"/>
        <w:rPr>
          <w:sz w:val="24"/>
          <w:szCs w:val="24"/>
        </w:rPr>
      </w:pPr>
    </w:p>
    <w:p w:rsidR="009A4155" w:rsidRPr="00DA53B5" w:rsidRDefault="009A4155" w:rsidP="009A4155">
      <w:pPr>
        <w:spacing w:after="0"/>
        <w:rPr>
          <w:sz w:val="24"/>
          <w:szCs w:val="24"/>
        </w:rPr>
      </w:pPr>
    </w:p>
    <w:p w:rsidR="00DA53B5" w:rsidRPr="00DA53B5" w:rsidRDefault="00DA53B5" w:rsidP="00EE02C4">
      <w:pPr>
        <w:spacing w:after="0"/>
        <w:rPr>
          <w:rFonts w:asciiTheme="majorHAnsi" w:hAnsiTheme="majorHAnsi" w:cstheme="majorHAnsi"/>
          <w:sz w:val="10"/>
          <w:szCs w:val="10"/>
        </w:rPr>
      </w:pPr>
    </w:p>
    <w:p w:rsidR="00002C93" w:rsidRPr="00DA53B5" w:rsidRDefault="001E1D67" w:rsidP="00EE02C4">
      <w:pPr>
        <w:spacing w:after="0"/>
        <w:rPr>
          <w:rFonts w:asciiTheme="majorHAnsi" w:hAnsiTheme="majorHAnsi" w:cstheme="majorHAnsi"/>
          <w:b/>
          <w:sz w:val="24"/>
          <w:szCs w:val="24"/>
        </w:rPr>
      </w:pPr>
      <w:r w:rsidRPr="00DA53B5">
        <w:rPr>
          <w:rFonts w:asciiTheme="majorHAnsi" w:hAnsiTheme="majorHAnsi" w:cstheme="majorHAnsi"/>
          <w:b/>
          <w:sz w:val="24"/>
          <w:szCs w:val="24"/>
        </w:rPr>
        <w:t>CO-CURRICULAR ACTIVITIES</w:t>
      </w:r>
      <w:r w:rsidR="00B76229" w:rsidRPr="00DA53B5">
        <w:rPr>
          <w:rFonts w:asciiTheme="majorHAnsi" w:hAnsiTheme="majorHAnsi" w:cstheme="majorHAnsi"/>
          <w:b/>
          <w:noProof/>
          <w:sz w:val="24"/>
          <w:szCs w:val="24"/>
        </w:rPr>
        <mc:AlternateContent>
          <mc:Choice Requires="wps">
            <w:drawing>
              <wp:anchor distT="0" distB="0" distL="114300" distR="114300" simplePos="0" relativeHeight="251657728" behindDoc="0" locked="0" layoutInCell="1" allowOverlap="1" wp14:anchorId="272F9253" wp14:editId="670D4023">
                <wp:simplePos x="0" y="0"/>
                <wp:positionH relativeFrom="column">
                  <wp:posOffset>-4445</wp:posOffset>
                </wp:positionH>
                <wp:positionV relativeFrom="paragraph">
                  <wp:posOffset>227379</wp:posOffset>
                </wp:positionV>
                <wp:extent cx="6606540" cy="0"/>
                <wp:effectExtent l="0" t="0" r="22860" b="19050"/>
                <wp:wrapNone/>
                <wp:docPr id="22" name="Straight Connector 22"/>
                <wp:cNvGraphicFramePr/>
                <a:graphic xmlns:a="http://schemas.openxmlformats.org/drawingml/2006/main">
                  <a:graphicData uri="http://schemas.microsoft.com/office/word/2010/wordprocessingShape">
                    <wps:wsp>
                      <wps:cNvCnPr/>
                      <wps:spPr>
                        <a:xfrm>
                          <a:off x="0" y="0"/>
                          <a:ext cx="6606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6C317" id="Straight Connector 2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5pt,17.9pt" to="519.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" strokecolor="#4579b8 [3044]" strokeweight="1pt"/>
            </w:pict>
          </mc:Fallback>
        </mc:AlternateContent>
      </w:r>
    </w:p>
    <w:p w:rsidR="00C74584" w:rsidRPr="00C74584" w:rsidRDefault="00C74584" w:rsidP="00C74584">
      <w:pPr>
        <w:pStyle w:val="ListParagraph"/>
        <w:numPr>
          <w:ilvl w:val="0"/>
          <w:numId w:val="40"/>
        </w:numPr>
        <w:spacing w:after="0" w:line="240" w:lineRule="auto"/>
        <w:rPr>
          <w:rFonts w:asciiTheme="majorHAnsi" w:eastAsia="Times New Roman" w:hAnsiTheme="majorHAnsi" w:cstheme="majorHAnsi"/>
          <w:sz w:val="24"/>
          <w:szCs w:val="24"/>
        </w:rPr>
      </w:pPr>
      <w:r w:rsidRPr="00C74584">
        <w:rPr>
          <w:rFonts w:asciiTheme="majorHAnsi" w:eastAsia="Times New Roman" w:hAnsiTheme="majorHAnsi" w:cstheme="majorHAnsi"/>
          <w:sz w:val="24"/>
          <w:szCs w:val="24"/>
        </w:rPr>
        <w:t xml:space="preserve">Strong experience in </w:t>
      </w:r>
      <w:r w:rsidRPr="00C74584">
        <w:rPr>
          <w:rFonts w:asciiTheme="majorHAnsi" w:eastAsia="Times New Roman" w:hAnsiTheme="majorHAnsi" w:cstheme="majorHAnsi"/>
          <w:b/>
          <w:bCs/>
          <w:sz w:val="24"/>
          <w:szCs w:val="24"/>
        </w:rPr>
        <w:t>FMCG Sales &amp; Channel Development</w:t>
      </w:r>
      <w:r w:rsidRPr="00C74584">
        <w:rPr>
          <w:rFonts w:asciiTheme="majorHAnsi" w:eastAsia="Times New Roman" w:hAnsiTheme="majorHAnsi" w:cstheme="majorHAnsi"/>
          <w:sz w:val="24"/>
          <w:szCs w:val="24"/>
        </w:rPr>
        <w:t xml:space="preserve"> </w:t>
      </w:r>
    </w:p>
    <w:p w:rsidR="00C74584" w:rsidRPr="00C74584" w:rsidRDefault="00C74584" w:rsidP="00C74584">
      <w:pPr>
        <w:pStyle w:val="ListParagraph"/>
        <w:numPr>
          <w:ilvl w:val="0"/>
          <w:numId w:val="40"/>
        </w:numPr>
        <w:spacing w:after="0" w:line="240" w:lineRule="auto"/>
        <w:rPr>
          <w:rFonts w:asciiTheme="majorHAnsi" w:eastAsia="Times New Roman" w:hAnsiTheme="majorHAnsi" w:cstheme="majorHAnsi"/>
          <w:sz w:val="24"/>
          <w:szCs w:val="24"/>
        </w:rPr>
      </w:pPr>
      <w:r w:rsidRPr="00C74584">
        <w:rPr>
          <w:rFonts w:asciiTheme="majorHAnsi" w:eastAsia="Times New Roman" w:hAnsiTheme="majorHAnsi" w:cstheme="majorHAnsi"/>
          <w:sz w:val="24"/>
          <w:szCs w:val="24"/>
        </w:rPr>
        <w:t xml:space="preserve">Proven track record in </w:t>
      </w:r>
      <w:r w:rsidRPr="00C74584">
        <w:rPr>
          <w:rFonts w:asciiTheme="majorHAnsi" w:eastAsia="Times New Roman" w:hAnsiTheme="majorHAnsi" w:cstheme="majorHAnsi"/>
          <w:b/>
          <w:bCs/>
          <w:sz w:val="24"/>
          <w:szCs w:val="24"/>
        </w:rPr>
        <w:t>Dealer Management &amp; Network Expansion</w:t>
      </w:r>
      <w:r w:rsidRPr="00C74584">
        <w:rPr>
          <w:rFonts w:asciiTheme="majorHAnsi" w:eastAsia="Times New Roman" w:hAnsiTheme="majorHAnsi" w:cstheme="majorHAnsi"/>
          <w:sz w:val="24"/>
          <w:szCs w:val="24"/>
        </w:rPr>
        <w:t xml:space="preserve"> </w:t>
      </w:r>
    </w:p>
    <w:p w:rsidR="00C74584" w:rsidRPr="00C74584" w:rsidRDefault="00C74584" w:rsidP="00C74584">
      <w:pPr>
        <w:pStyle w:val="ListParagraph"/>
        <w:numPr>
          <w:ilvl w:val="0"/>
          <w:numId w:val="40"/>
        </w:numPr>
        <w:spacing w:after="0" w:line="240" w:lineRule="auto"/>
        <w:rPr>
          <w:rFonts w:asciiTheme="majorHAnsi" w:eastAsia="Times New Roman" w:hAnsiTheme="majorHAnsi" w:cstheme="majorHAnsi"/>
          <w:sz w:val="24"/>
          <w:szCs w:val="24"/>
        </w:rPr>
      </w:pPr>
      <w:r w:rsidRPr="00C74584">
        <w:rPr>
          <w:rFonts w:asciiTheme="majorHAnsi" w:eastAsia="Times New Roman" w:hAnsiTheme="majorHAnsi" w:cstheme="majorHAnsi"/>
          <w:sz w:val="24"/>
          <w:szCs w:val="24"/>
        </w:rPr>
        <w:t xml:space="preserve">Expertise in </w:t>
      </w:r>
      <w:r w:rsidRPr="00C74584">
        <w:rPr>
          <w:rFonts w:asciiTheme="majorHAnsi" w:eastAsia="Times New Roman" w:hAnsiTheme="majorHAnsi" w:cstheme="majorHAnsi"/>
          <w:b/>
          <w:bCs/>
          <w:sz w:val="24"/>
          <w:szCs w:val="24"/>
        </w:rPr>
        <w:t>Retail Coverage &amp; Territory Handling</w:t>
      </w:r>
      <w:r w:rsidRPr="00C74584">
        <w:rPr>
          <w:rFonts w:asciiTheme="majorHAnsi" w:eastAsia="Times New Roman" w:hAnsiTheme="majorHAnsi" w:cstheme="majorHAnsi"/>
          <w:sz w:val="24"/>
          <w:szCs w:val="24"/>
        </w:rPr>
        <w:t xml:space="preserve"> </w:t>
      </w:r>
    </w:p>
    <w:p w:rsidR="00C74584" w:rsidRPr="00C74584" w:rsidRDefault="00C74584" w:rsidP="00EE02C4">
      <w:pPr>
        <w:pStyle w:val="ListParagraph"/>
        <w:numPr>
          <w:ilvl w:val="0"/>
          <w:numId w:val="40"/>
        </w:numPr>
        <w:spacing w:after="0"/>
        <w:rPr>
          <w:rFonts w:asciiTheme="majorHAnsi" w:hAnsiTheme="majorHAnsi" w:cstheme="majorHAnsi"/>
          <w:b/>
          <w:sz w:val="24"/>
          <w:szCs w:val="24"/>
        </w:rPr>
      </w:pPr>
      <w:r w:rsidRPr="00C74584">
        <w:rPr>
          <w:rFonts w:asciiTheme="majorHAnsi" w:eastAsia="Times New Roman" w:hAnsiTheme="majorHAnsi" w:cstheme="majorHAnsi"/>
          <w:sz w:val="24"/>
          <w:szCs w:val="24"/>
        </w:rPr>
        <w:t xml:space="preserve">Consistent performer in </w:t>
      </w:r>
      <w:r w:rsidRPr="00C74584">
        <w:rPr>
          <w:rFonts w:asciiTheme="majorHAnsi" w:eastAsia="Times New Roman" w:hAnsiTheme="majorHAnsi" w:cstheme="majorHAnsi"/>
          <w:b/>
          <w:bCs/>
          <w:sz w:val="24"/>
          <w:szCs w:val="24"/>
        </w:rPr>
        <w:t>Sales Growth &amp; Revenue Generation</w:t>
      </w:r>
    </w:p>
    <w:p w:rsidR="00002C93" w:rsidRPr="00DA53B5" w:rsidRDefault="00B76229" w:rsidP="00EE02C4">
      <w:pPr>
        <w:spacing w:after="0"/>
        <w:rPr>
          <w:rFonts w:asciiTheme="majorHAnsi" w:hAnsiTheme="majorHAnsi" w:cstheme="majorHAnsi"/>
          <w:b/>
          <w:sz w:val="24"/>
          <w:szCs w:val="24"/>
        </w:rPr>
      </w:pPr>
      <w:r w:rsidRPr="00DA53B5">
        <w:rPr>
          <w:rFonts w:asciiTheme="majorHAnsi" w:hAnsiTheme="majorHAnsi" w:cstheme="majorHAnsi"/>
          <w:b/>
          <w:noProof/>
          <w:sz w:val="24"/>
          <w:szCs w:val="24"/>
        </w:rPr>
        <mc:AlternateContent>
          <mc:Choice Requires="wps">
            <w:drawing>
              <wp:anchor distT="0" distB="0" distL="114300" distR="114300" simplePos="0" relativeHeight="251658752" behindDoc="0" locked="0" layoutInCell="1" allowOverlap="1" wp14:anchorId="37EB816E" wp14:editId="60D1296F">
                <wp:simplePos x="0" y="0"/>
                <wp:positionH relativeFrom="column">
                  <wp:posOffset>-10795</wp:posOffset>
                </wp:positionH>
                <wp:positionV relativeFrom="paragraph">
                  <wp:posOffset>194994</wp:posOffset>
                </wp:positionV>
                <wp:extent cx="6606540" cy="0"/>
                <wp:effectExtent l="0" t="0" r="22860" b="19050"/>
                <wp:wrapNone/>
                <wp:docPr id="23" name="Straight Connector 23"/>
                <wp:cNvGraphicFramePr/>
                <a:graphic xmlns:a="http://schemas.openxmlformats.org/drawingml/2006/main">
                  <a:graphicData uri="http://schemas.microsoft.com/office/word/2010/wordprocessingShape">
                    <wps:wsp>
                      <wps:cNvCnPr/>
                      <wps:spPr>
                        <a:xfrm>
                          <a:off x="0" y="0"/>
                          <a:ext cx="6606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B20FD" id="Straight Connector 2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85pt,15.35pt" to="519.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" strokecolor="#4579b8 [3044]" strokeweight="1pt"/>
            </w:pict>
          </mc:Fallback>
        </mc:AlternateContent>
      </w:r>
      <w:r w:rsidR="00805F0F" w:rsidRPr="00DA53B5">
        <w:rPr>
          <w:rFonts w:asciiTheme="majorHAnsi" w:hAnsiTheme="majorHAnsi" w:cstheme="majorHAnsi"/>
          <w:b/>
          <w:sz w:val="24"/>
          <w:szCs w:val="24"/>
        </w:rPr>
        <w:t>TOOLS &amp; TECH</w:t>
      </w:r>
    </w:p>
    <w:p w:rsidR="00002C93" w:rsidRPr="00DA53B5" w:rsidRDefault="00805F0F" w:rsidP="00EE02C4">
      <w:pPr>
        <w:spacing w:after="0"/>
        <w:rPr>
          <w:rFonts w:asciiTheme="majorHAnsi" w:hAnsiTheme="majorHAnsi" w:cstheme="majorHAnsi"/>
          <w:sz w:val="24"/>
          <w:szCs w:val="24"/>
        </w:rPr>
      </w:pPr>
      <w:r w:rsidRPr="00DA53B5">
        <w:rPr>
          <w:rFonts w:asciiTheme="majorHAnsi" w:hAnsiTheme="majorHAnsi" w:cstheme="majorHAnsi"/>
          <w:sz w:val="24"/>
          <w:szCs w:val="24"/>
        </w:rPr>
        <w:t>MS Office, Google Docs, Email Management, CRM Tools, AI Tools</w:t>
      </w:r>
    </w:p>
    <w:p w:rsidR="00002C93" w:rsidRPr="00DA53B5" w:rsidRDefault="00B76229" w:rsidP="00EE02C4">
      <w:pPr>
        <w:spacing w:after="0"/>
        <w:rPr>
          <w:rFonts w:asciiTheme="majorHAnsi" w:hAnsiTheme="majorHAnsi" w:cstheme="majorHAnsi"/>
          <w:b/>
          <w:sz w:val="24"/>
          <w:szCs w:val="24"/>
        </w:rPr>
      </w:pPr>
      <w:r w:rsidRPr="00DA53B5">
        <w:rPr>
          <w:rFonts w:asciiTheme="majorHAnsi" w:hAnsiTheme="majorHAnsi" w:cstheme="majorHAnsi"/>
          <w:b/>
          <w:noProof/>
          <w:sz w:val="24"/>
          <w:szCs w:val="24"/>
        </w:rPr>
        <mc:AlternateContent>
          <mc:Choice Requires="wps">
            <w:drawing>
              <wp:anchor distT="0" distB="0" distL="114300" distR="114300" simplePos="0" relativeHeight="251652096" behindDoc="0" locked="0" layoutInCell="1" allowOverlap="1" wp14:anchorId="0D5BDA47" wp14:editId="17D18AFF">
                <wp:simplePos x="0" y="0"/>
                <wp:positionH relativeFrom="column">
                  <wp:posOffset>-977</wp:posOffset>
                </wp:positionH>
                <wp:positionV relativeFrom="paragraph">
                  <wp:posOffset>233045</wp:posOffset>
                </wp:positionV>
                <wp:extent cx="6606540" cy="0"/>
                <wp:effectExtent l="0" t="0" r="22860" b="19050"/>
                <wp:wrapNone/>
                <wp:docPr id="24" name="Straight Connector 24"/>
                <wp:cNvGraphicFramePr/>
                <a:graphic xmlns:a="http://schemas.openxmlformats.org/drawingml/2006/main">
                  <a:graphicData uri="http://schemas.microsoft.com/office/word/2010/wordprocessingShape">
                    <wps:wsp>
                      <wps:cNvCnPr/>
                      <wps:spPr>
                        <a:xfrm>
                          <a:off x="0" y="0"/>
                          <a:ext cx="66065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F817B" id="Straight Connector 2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pt,18.35pt" to="520.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" strokecolor="#4579b8 [3044]" strokeweight="1pt"/>
            </w:pict>
          </mc:Fallback>
        </mc:AlternateContent>
      </w:r>
      <w:r w:rsidR="00805F0F" w:rsidRPr="00DA53B5">
        <w:rPr>
          <w:rFonts w:asciiTheme="majorHAnsi" w:hAnsiTheme="majorHAnsi" w:cstheme="majorHAnsi"/>
          <w:b/>
          <w:sz w:val="24"/>
          <w:szCs w:val="24"/>
        </w:rPr>
        <w:t>REFERENCE</w:t>
      </w:r>
    </w:p>
    <w:p w:rsidR="002346F3" w:rsidRPr="002346F3" w:rsidRDefault="008121E4" w:rsidP="00EE02C4">
      <w:pPr>
        <w:spacing w:after="0"/>
        <w:rPr>
          <w:rFonts w:asciiTheme="majorHAnsi" w:hAnsiTheme="majorHAnsi" w:cstheme="majorHAnsi"/>
          <w:b/>
          <w:sz w:val="16"/>
          <w:szCs w:val="24"/>
        </w:rPr>
      </w:pPr>
      <w:r w:rsidRPr="008121E4">
        <w:rPr>
          <w:rFonts w:asciiTheme="majorHAnsi" w:hAnsiTheme="majorHAnsi" w:cstheme="majorHAnsi"/>
          <w:b/>
          <w:noProof/>
          <w:sz w:val="16"/>
          <w:szCs w:val="24"/>
        </w:rPr>
        <mc:AlternateContent>
          <mc:Choice Requires="wps">
            <w:drawing>
              <wp:anchor distT="45720" distB="45720" distL="114300" distR="114300" simplePos="0" relativeHeight="251663872" behindDoc="0" locked="0" layoutInCell="1" allowOverlap="1" wp14:anchorId="0C964CF8" wp14:editId="7D136E40">
                <wp:simplePos x="0" y="0"/>
                <wp:positionH relativeFrom="column">
                  <wp:posOffset>2672666</wp:posOffset>
                </wp:positionH>
                <wp:positionV relativeFrom="paragraph">
                  <wp:posOffset>70485</wp:posOffset>
                </wp:positionV>
                <wp:extent cx="2813050" cy="1104265"/>
                <wp:effectExtent l="0" t="0" r="0" b="6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104265"/>
                        </a:xfrm>
                        <a:prstGeom prst="rect">
                          <a:avLst/>
                        </a:prstGeom>
                        <a:noFill/>
                        <a:ln w="6350">
                          <a:noFill/>
                          <a:miter lim="800000"/>
                          <a:headEnd/>
                          <a:tailEnd/>
                        </a:ln>
                      </wps:spPr>
                      <wps:txbx>
                        <w:txbxContent>
                          <w:p w:rsidR="008121E4" w:rsidRDefault="008121E4">
                            <w:r>
                              <w:rPr>
                                <w:rStyle w:val="Strong"/>
                              </w:rPr>
                              <w:t xml:space="preserve">Md. </w:t>
                            </w:r>
                            <w:proofErr w:type="spellStart"/>
                            <w:r>
                              <w:rPr>
                                <w:rStyle w:val="Strong"/>
                              </w:rPr>
                              <w:t>Towhidul</w:t>
                            </w:r>
                            <w:proofErr w:type="spellEnd"/>
                            <w:r>
                              <w:rPr>
                                <w:rStyle w:val="Strong"/>
                              </w:rPr>
                              <w:t xml:space="preserve"> </w:t>
                            </w:r>
                            <w:proofErr w:type="spellStart"/>
                            <w:r>
                              <w:rPr>
                                <w:rStyle w:val="Strong"/>
                              </w:rPr>
                              <w:t>Haque</w:t>
                            </w:r>
                            <w:proofErr w:type="spellEnd"/>
                            <w:r>
                              <w:br/>
                              <w:t>Assistant Professor</w:t>
                            </w:r>
                            <w:r>
                              <w:br/>
                              <w:t>Dept. of Geography &amp; Environment, University of Dhaka</w:t>
                            </w:r>
                            <w:r>
                              <w:br/>
                            </w:r>
                            <w:r>
                              <w:rPr>
                                <w:rFonts w:ascii="Segoe UI Symbol" w:hAnsi="Segoe UI Symbol" w:cs="Segoe UI Symbol"/>
                              </w:rPr>
                              <w:t>📞</w:t>
                            </w:r>
                            <w:r>
                              <w:t xml:space="preserve"> </w:t>
                            </w:r>
                            <w:r w:rsidR="00D526B4" w:rsidRPr="00D526B4">
                              <w:t>+8801975969233</w:t>
                            </w:r>
                            <w:r>
                              <w:br/>
                            </w:r>
                            <w:r>
                              <w:rPr>
                                <w:rFonts w:ascii="Segoe UI Symbol" w:hAnsi="Segoe UI Symbol" w:cs="Segoe UI Symbol"/>
                              </w:rPr>
                              <w:t>📧</w:t>
                            </w:r>
                            <w:r>
                              <w:t xml:space="preserve"> mt.haque@du.ac.bd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64CF8" id="_x0000_s1029" type="#_x0000_t202" style="position:absolute;margin-left:210.45pt;margin-top:5.55pt;width:221.5pt;height:86.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" filled="f" stroked="f" strokeweight=".5pt">
                <v:textbox>
                  <w:txbxContent>
                    <w:p w:rsidR="008121E4" w:rsidRDefault="008121E4">
                      <w:r>
                        <w:rPr>
                          <w:rStyle w:val="Strong"/>
                        </w:rPr>
                        <w:t xml:space="preserve">Md. </w:t>
                      </w:r>
                      <w:proofErr w:type="spellStart"/>
                      <w:r>
                        <w:rPr>
                          <w:rStyle w:val="Strong"/>
                        </w:rPr>
                        <w:t>Towhidul</w:t>
                      </w:r>
                      <w:proofErr w:type="spellEnd"/>
                      <w:r>
                        <w:rPr>
                          <w:rStyle w:val="Strong"/>
                        </w:rPr>
                        <w:t xml:space="preserve"> </w:t>
                      </w:r>
                      <w:proofErr w:type="spellStart"/>
                      <w:r>
                        <w:rPr>
                          <w:rStyle w:val="Strong"/>
                        </w:rPr>
                        <w:t>Haque</w:t>
                      </w:r>
                      <w:proofErr w:type="spellEnd"/>
                      <w:r>
                        <w:br/>
                        <w:t>Assistant Professor</w:t>
                      </w:r>
                      <w:r>
                        <w:br/>
                        <w:t>Dept. of Geography &amp; Environment, University of Dhaka</w:t>
                      </w:r>
                      <w:r>
                        <w:br/>
                      </w:r>
                      <w:r>
                        <w:rPr>
                          <w:rFonts w:ascii="Segoe UI Symbol" w:hAnsi="Segoe UI Symbol" w:cs="Segoe UI Symbol"/>
                        </w:rPr>
                        <w:t>📞</w:t>
                      </w:r>
                      <w:r>
                        <w:t xml:space="preserve"> </w:t>
                      </w:r>
                      <w:r w:rsidR="00D526B4" w:rsidRPr="00D526B4">
                        <w:t>+8801975969233</w:t>
                      </w:r>
                      <w:r>
                        <w:br/>
                      </w:r>
                      <w:r>
                        <w:rPr>
                          <w:rFonts w:ascii="Segoe UI Symbol" w:hAnsi="Segoe UI Symbol" w:cs="Segoe UI Symbol"/>
                        </w:rPr>
                        <w:t>📧</w:t>
                      </w:r>
                      <w:r>
                        <w:t xml:space="preserve"> mt.haque@du.ac.bd</w:t>
                      </w:r>
                    </w:p>
                  </w:txbxContent>
                </v:textbox>
                <w10:wrap type="square"/>
              </v:shape>
            </w:pict>
          </mc:Fallback>
        </mc:AlternateContent>
      </w:r>
      <w:r w:rsidRPr="008121E4">
        <w:rPr>
          <w:rFonts w:asciiTheme="majorHAnsi" w:hAnsiTheme="majorHAnsi" w:cstheme="majorHAnsi"/>
          <w:b/>
          <w:noProof/>
          <w:sz w:val="16"/>
          <w:szCs w:val="24"/>
        </w:rPr>
        <mc:AlternateContent>
          <mc:Choice Requires="wps">
            <w:drawing>
              <wp:anchor distT="45720" distB="45720" distL="114300" distR="114300" simplePos="0" relativeHeight="251661824" behindDoc="0" locked="0" layoutInCell="1" allowOverlap="1">
                <wp:simplePos x="0" y="0"/>
                <wp:positionH relativeFrom="column">
                  <wp:posOffset>0</wp:posOffset>
                </wp:positionH>
                <wp:positionV relativeFrom="paragraph">
                  <wp:posOffset>70485</wp:posOffset>
                </wp:positionV>
                <wp:extent cx="2813050" cy="11042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104265"/>
                        </a:xfrm>
                        <a:prstGeom prst="rect">
                          <a:avLst/>
                        </a:prstGeom>
                        <a:noFill/>
                        <a:ln w="6350">
                          <a:noFill/>
                          <a:miter lim="800000"/>
                          <a:headEnd/>
                          <a:tailEnd/>
                        </a:ln>
                      </wps:spPr>
                      <wps:txbx>
                        <w:txbxContent>
                          <w:p w:rsidR="008121E4" w:rsidRDefault="008121E4" w:rsidP="008121E4">
                            <w:pPr>
                              <w:spacing w:after="0"/>
                            </w:pPr>
                            <w:proofErr w:type="spellStart"/>
                            <w:r>
                              <w:rPr>
                                <w:rStyle w:val="Strong"/>
                              </w:rPr>
                              <w:t>Mitu</w:t>
                            </w:r>
                            <w:proofErr w:type="spellEnd"/>
                            <w:r>
                              <w:rPr>
                                <w:rStyle w:val="Strong"/>
                              </w:rPr>
                              <w:t xml:space="preserve"> </w:t>
                            </w:r>
                            <w:proofErr w:type="spellStart"/>
                            <w:r>
                              <w:rPr>
                                <w:rStyle w:val="Strong"/>
                              </w:rPr>
                              <w:t>Barua</w:t>
                            </w:r>
                            <w:proofErr w:type="spellEnd"/>
                            <w:r>
                              <w:t xml:space="preserve"> </w:t>
                            </w:r>
                          </w:p>
                          <w:p w:rsidR="008121E4" w:rsidRDefault="008121E4" w:rsidP="008121E4">
                            <w:pPr>
                              <w:spacing w:after="0"/>
                            </w:pPr>
                            <w:r>
                              <w:t xml:space="preserve">Head of Sales &amp; Marketing (Aqua) </w:t>
                            </w:r>
                          </w:p>
                          <w:p w:rsidR="008121E4" w:rsidRDefault="008121E4" w:rsidP="008121E4">
                            <w:pPr>
                              <w:spacing w:after="0"/>
                            </w:pPr>
                            <w:r>
                              <w:t xml:space="preserve">AC Godrej </w:t>
                            </w:r>
                            <w:proofErr w:type="spellStart"/>
                            <w:r>
                              <w:t>Agrovet</w:t>
                            </w:r>
                            <w:proofErr w:type="spellEnd"/>
                            <w:r>
                              <w:t xml:space="preserve"> Pvt. Ltd.| </w:t>
                            </w:r>
                          </w:p>
                          <w:p w:rsidR="008121E4" w:rsidRDefault="008121E4" w:rsidP="008121E4">
                            <w:pPr>
                              <w:spacing w:after="0"/>
                            </w:pPr>
                            <w:r>
                              <w:rPr>
                                <w:rFonts w:ascii="Segoe UI Symbol" w:hAnsi="Segoe UI Symbol" w:cs="Segoe UI Symbol"/>
                              </w:rPr>
                              <w:t>📞</w:t>
                            </w:r>
                            <w:r>
                              <w:t xml:space="preserve"> </w:t>
                            </w:r>
                            <w:r w:rsidR="00D526B4" w:rsidRPr="00D526B4">
                              <w:t>+8801975969233</w:t>
                            </w:r>
                          </w:p>
                          <w:p w:rsidR="008121E4" w:rsidRPr="00DA53B5" w:rsidRDefault="008121E4" w:rsidP="008121E4">
                            <w:pPr>
                              <w:spacing w:after="0"/>
                              <w:rPr>
                                <w:rFonts w:asciiTheme="majorHAnsi" w:hAnsiTheme="majorHAnsi" w:cstheme="majorHAnsi"/>
                                <w:sz w:val="24"/>
                                <w:szCs w:val="24"/>
                              </w:rPr>
                            </w:pPr>
                            <w:r>
                              <w:rPr>
                                <w:rFonts w:ascii="Segoe UI Symbol" w:hAnsi="Segoe UI Symbol" w:cs="Segoe UI Symbol"/>
                              </w:rPr>
                              <w:t>📧</w:t>
                            </w:r>
                            <w:r>
                              <w:t xml:space="preserve"> </w:t>
                            </w:r>
                            <w:r w:rsidR="00D526B4" w:rsidRPr="00D526B4">
                              <w:t>shoikot233@gmail.com</w:t>
                            </w:r>
                          </w:p>
                          <w:p w:rsidR="008121E4" w:rsidRDefault="00812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5.55pt;width:221.5pt;height:86.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" filled="f" stroked="f" strokeweight=".5pt">
                <v:textbox>
                  <w:txbxContent>
                    <w:p w:rsidR="008121E4" w:rsidRDefault="008121E4" w:rsidP="008121E4">
                      <w:pPr>
                        <w:spacing w:after="0"/>
                      </w:pPr>
                      <w:proofErr w:type="spellStart"/>
                      <w:r>
                        <w:rPr>
                          <w:rStyle w:val="Strong"/>
                        </w:rPr>
                        <w:t>Mitu</w:t>
                      </w:r>
                      <w:proofErr w:type="spellEnd"/>
                      <w:r>
                        <w:rPr>
                          <w:rStyle w:val="Strong"/>
                        </w:rPr>
                        <w:t xml:space="preserve"> </w:t>
                      </w:r>
                      <w:proofErr w:type="spellStart"/>
                      <w:r>
                        <w:rPr>
                          <w:rStyle w:val="Strong"/>
                        </w:rPr>
                        <w:t>Barua</w:t>
                      </w:r>
                      <w:proofErr w:type="spellEnd"/>
                      <w:r>
                        <w:t xml:space="preserve"> </w:t>
                      </w:r>
                    </w:p>
                    <w:p w:rsidR="008121E4" w:rsidRDefault="008121E4" w:rsidP="008121E4">
                      <w:pPr>
                        <w:spacing w:after="0"/>
                      </w:pPr>
                      <w:r>
                        <w:t xml:space="preserve">Head of Sales &amp; Marketing (Aqua) </w:t>
                      </w:r>
                    </w:p>
                    <w:p w:rsidR="008121E4" w:rsidRDefault="008121E4" w:rsidP="008121E4">
                      <w:pPr>
                        <w:spacing w:after="0"/>
                      </w:pPr>
                      <w:r>
                        <w:t xml:space="preserve">AC Godrej </w:t>
                      </w:r>
                      <w:proofErr w:type="spellStart"/>
                      <w:r>
                        <w:t>Agrovet</w:t>
                      </w:r>
                      <w:proofErr w:type="spellEnd"/>
                      <w:r>
                        <w:t xml:space="preserve"> Pvt. Ltd.| </w:t>
                      </w:r>
                    </w:p>
                    <w:p w:rsidR="008121E4" w:rsidRDefault="008121E4" w:rsidP="008121E4">
                      <w:pPr>
                        <w:spacing w:after="0"/>
                      </w:pPr>
                      <w:r>
                        <w:rPr>
                          <w:rFonts w:ascii="Segoe UI Symbol" w:hAnsi="Segoe UI Symbol" w:cs="Segoe UI Symbol"/>
                        </w:rPr>
                        <w:t>📞</w:t>
                      </w:r>
                      <w:r>
                        <w:t xml:space="preserve"> </w:t>
                      </w:r>
                      <w:r w:rsidR="00D526B4" w:rsidRPr="00D526B4">
                        <w:t>+8801975969233</w:t>
                      </w:r>
                    </w:p>
                    <w:p w:rsidR="008121E4" w:rsidRPr="00DA53B5" w:rsidRDefault="008121E4" w:rsidP="008121E4">
                      <w:pPr>
                        <w:spacing w:after="0"/>
                        <w:rPr>
                          <w:rFonts w:asciiTheme="majorHAnsi" w:hAnsiTheme="majorHAnsi" w:cstheme="majorHAnsi"/>
                          <w:sz w:val="24"/>
                          <w:szCs w:val="24"/>
                        </w:rPr>
                      </w:pPr>
                      <w:r>
                        <w:rPr>
                          <w:rFonts w:ascii="Segoe UI Symbol" w:hAnsi="Segoe UI Symbol" w:cs="Segoe UI Symbol"/>
                        </w:rPr>
                        <w:t>📧</w:t>
                      </w:r>
                      <w:r>
                        <w:t xml:space="preserve"> </w:t>
                      </w:r>
                      <w:r w:rsidR="00D526B4" w:rsidRPr="00D526B4">
                        <w:t>shoikot233@gmail.com</w:t>
                      </w:r>
                    </w:p>
                    <w:p w:rsidR="008121E4" w:rsidRDefault="008121E4"/>
                  </w:txbxContent>
                </v:textbox>
                <w10:wrap type="square"/>
              </v:shape>
            </w:pict>
          </mc:Fallback>
        </mc:AlternateContent>
      </w:r>
    </w:p>
    <w:sectPr w:rsidR="002346F3" w:rsidRPr="002346F3" w:rsidSect="00EE02C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2B1BBC"/>
    <w:multiLevelType w:val="hybridMultilevel"/>
    <w:tmpl w:val="719E462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06285691"/>
    <w:multiLevelType w:val="hybridMultilevel"/>
    <w:tmpl w:val="6458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9708BA"/>
    <w:multiLevelType w:val="multilevel"/>
    <w:tmpl w:val="13C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FF2387"/>
    <w:multiLevelType w:val="hybridMultilevel"/>
    <w:tmpl w:val="28F6ED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25880"/>
    <w:multiLevelType w:val="hybridMultilevel"/>
    <w:tmpl w:val="9E7EED96"/>
    <w:lvl w:ilvl="0" w:tplc="AF142B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416FB"/>
    <w:multiLevelType w:val="hybridMultilevel"/>
    <w:tmpl w:val="C144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C80982"/>
    <w:multiLevelType w:val="hybridMultilevel"/>
    <w:tmpl w:val="FC30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315DF3"/>
    <w:multiLevelType w:val="hybridMultilevel"/>
    <w:tmpl w:val="D85A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8F5B50"/>
    <w:multiLevelType w:val="hybridMultilevel"/>
    <w:tmpl w:val="BF70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94299"/>
    <w:multiLevelType w:val="hybridMultilevel"/>
    <w:tmpl w:val="361630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B0764"/>
    <w:multiLevelType w:val="hybridMultilevel"/>
    <w:tmpl w:val="5F70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F0153"/>
    <w:multiLevelType w:val="hybridMultilevel"/>
    <w:tmpl w:val="89B698AE"/>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4753CD"/>
    <w:multiLevelType w:val="hybridMultilevel"/>
    <w:tmpl w:val="2DFA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D537C"/>
    <w:multiLevelType w:val="hybridMultilevel"/>
    <w:tmpl w:val="5832F066"/>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3826EB"/>
    <w:multiLevelType w:val="hybridMultilevel"/>
    <w:tmpl w:val="786AE0D2"/>
    <w:lvl w:ilvl="0" w:tplc="B62EB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91171"/>
    <w:multiLevelType w:val="hybridMultilevel"/>
    <w:tmpl w:val="AB6E1D74"/>
    <w:lvl w:ilvl="0" w:tplc="B62EB80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46BF4FD1"/>
    <w:multiLevelType w:val="hybridMultilevel"/>
    <w:tmpl w:val="7C8C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91484"/>
    <w:multiLevelType w:val="hybridMultilevel"/>
    <w:tmpl w:val="7D4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16912"/>
    <w:multiLevelType w:val="hybridMultilevel"/>
    <w:tmpl w:val="3570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F346A"/>
    <w:multiLevelType w:val="hybridMultilevel"/>
    <w:tmpl w:val="2EC827FC"/>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4E0E80"/>
    <w:multiLevelType w:val="hybridMultilevel"/>
    <w:tmpl w:val="FA46D7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30329A2"/>
    <w:multiLevelType w:val="hybridMultilevel"/>
    <w:tmpl w:val="B508921E"/>
    <w:lvl w:ilvl="0" w:tplc="AF142B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031F49"/>
    <w:multiLevelType w:val="hybridMultilevel"/>
    <w:tmpl w:val="CBC865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49C7049"/>
    <w:multiLevelType w:val="hybridMultilevel"/>
    <w:tmpl w:val="D5547EC6"/>
    <w:lvl w:ilvl="0" w:tplc="328A22A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E570D"/>
    <w:multiLevelType w:val="hybridMultilevel"/>
    <w:tmpl w:val="9E4A28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6F920917"/>
    <w:multiLevelType w:val="hybridMultilevel"/>
    <w:tmpl w:val="CD26DDBC"/>
    <w:lvl w:ilvl="0" w:tplc="B62EB802">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044420"/>
    <w:multiLevelType w:val="hybridMultilevel"/>
    <w:tmpl w:val="64A8E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8327B8"/>
    <w:multiLevelType w:val="hybridMultilevel"/>
    <w:tmpl w:val="CFD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F7DEE"/>
    <w:multiLevelType w:val="hybridMultilevel"/>
    <w:tmpl w:val="510832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6051"/>
    <w:multiLevelType w:val="hybridMultilevel"/>
    <w:tmpl w:val="9478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A3960"/>
    <w:multiLevelType w:val="multilevel"/>
    <w:tmpl w:val="B54E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32"/>
  </w:num>
  <w:num w:numId="12">
    <w:abstractNumId w:val="33"/>
  </w:num>
  <w:num w:numId="13">
    <w:abstractNumId w:val="15"/>
  </w:num>
  <w:num w:numId="14">
    <w:abstractNumId w:val="22"/>
  </w:num>
  <w:num w:numId="15">
    <w:abstractNumId w:val="14"/>
  </w:num>
  <w:num w:numId="16">
    <w:abstractNumId w:val="13"/>
  </w:num>
  <w:num w:numId="17">
    <w:abstractNumId w:val="30"/>
  </w:num>
  <w:num w:numId="18">
    <w:abstractNumId w:val="29"/>
  </w:num>
  <w:num w:numId="19">
    <w:abstractNumId w:val="36"/>
  </w:num>
  <w:num w:numId="20">
    <w:abstractNumId w:val="39"/>
  </w:num>
  <w:num w:numId="21">
    <w:abstractNumId w:val="11"/>
  </w:num>
  <w:num w:numId="22">
    <w:abstractNumId w:val="10"/>
  </w:num>
  <w:num w:numId="23">
    <w:abstractNumId w:val="35"/>
  </w:num>
  <w:num w:numId="24">
    <w:abstractNumId w:val="34"/>
  </w:num>
  <w:num w:numId="25">
    <w:abstractNumId w:val="23"/>
  </w:num>
  <w:num w:numId="26">
    <w:abstractNumId w:val="9"/>
  </w:num>
  <w:num w:numId="27">
    <w:abstractNumId w:val="26"/>
  </w:num>
  <w:num w:numId="28">
    <w:abstractNumId w:val="20"/>
  </w:num>
  <w:num w:numId="29">
    <w:abstractNumId w:val="38"/>
  </w:num>
  <w:num w:numId="30">
    <w:abstractNumId w:val="18"/>
  </w:num>
  <w:num w:numId="31">
    <w:abstractNumId w:val="21"/>
  </w:num>
  <w:num w:numId="32">
    <w:abstractNumId w:val="12"/>
  </w:num>
  <w:num w:numId="33">
    <w:abstractNumId w:val="31"/>
  </w:num>
  <w:num w:numId="34">
    <w:abstractNumId w:val="25"/>
  </w:num>
  <w:num w:numId="35">
    <w:abstractNumId w:val="19"/>
  </w:num>
  <w:num w:numId="36">
    <w:abstractNumId w:val="28"/>
  </w:num>
  <w:num w:numId="37">
    <w:abstractNumId w:val="16"/>
  </w:num>
  <w:num w:numId="38">
    <w:abstractNumId w:val="37"/>
  </w:num>
  <w:num w:numId="39">
    <w:abstractNumId w:val="2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C93"/>
    <w:rsid w:val="00023E13"/>
    <w:rsid w:val="00034616"/>
    <w:rsid w:val="0005436A"/>
    <w:rsid w:val="0006063C"/>
    <w:rsid w:val="00065D08"/>
    <w:rsid w:val="000C195E"/>
    <w:rsid w:val="00136545"/>
    <w:rsid w:val="0015074B"/>
    <w:rsid w:val="00151E27"/>
    <w:rsid w:val="001659E4"/>
    <w:rsid w:val="001664C2"/>
    <w:rsid w:val="001E1D67"/>
    <w:rsid w:val="001E67E6"/>
    <w:rsid w:val="002346F3"/>
    <w:rsid w:val="00272E1C"/>
    <w:rsid w:val="0029639D"/>
    <w:rsid w:val="00326F90"/>
    <w:rsid w:val="003D0834"/>
    <w:rsid w:val="003D2321"/>
    <w:rsid w:val="003E6BC0"/>
    <w:rsid w:val="00427C79"/>
    <w:rsid w:val="0053110A"/>
    <w:rsid w:val="005512CD"/>
    <w:rsid w:val="00564145"/>
    <w:rsid w:val="006B5760"/>
    <w:rsid w:val="006F3004"/>
    <w:rsid w:val="007371AB"/>
    <w:rsid w:val="00742BF9"/>
    <w:rsid w:val="00752DE9"/>
    <w:rsid w:val="007A0B40"/>
    <w:rsid w:val="007E63C5"/>
    <w:rsid w:val="00805F0F"/>
    <w:rsid w:val="008121E4"/>
    <w:rsid w:val="00813DA3"/>
    <w:rsid w:val="008827FE"/>
    <w:rsid w:val="008A0674"/>
    <w:rsid w:val="008A0EA9"/>
    <w:rsid w:val="008D13F5"/>
    <w:rsid w:val="00925B8D"/>
    <w:rsid w:val="009421EF"/>
    <w:rsid w:val="0097146B"/>
    <w:rsid w:val="009A4155"/>
    <w:rsid w:val="009E7C70"/>
    <w:rsid w:val="00A40DCA"/>
    <w:rsid w:val="00AA1D8D"/>
    <w:rsid w:val="00AF29FD"/>
    <w:rsid w:val="00B05B25"/>
    <w:rsid w:val="00B47730"/>
    <w:rsid w:val="00B64434"/>
    <w:rsid w:val="00B76229"/>
    <w:rsid w:val="00BE0D3F"/>
    <w:rsid w:val="00C67C17"/>
    <w:rsid w:val="00C74584"/>
    <w:rsid w:val="00CB0664"/>
    <w:rsid w:val="00CD31B9"/>
    <w:rsid w:val="00CF68C3"/>
    <w:rsid w:val="00D05D89"/>
    <w:rsid w:val="00D150D6"/>
    <w:rsid w:val="00D21698"/>
    <w:rsid w:val="00D526B4"/>
    <w:rsid w:val="00DA1ABF"/>
    <w:rsid w:val="00DA53B5"/>
    <w:rsid w:val="00DC6CEC"/>
    <w:rsid w:val="00E3414D"/>
    <w:rsid w:val="00E73BED"/>
    <w:rsid w:val="00EC421F"/>
    <w:rsid w:val="00EE02C4"/>
    <w:rsid w:val="00EF3ACE"/>
    <w:rsid w:val="00EF3F5C"/>
    <w:rsid w:val="00EF43B2"/>
    <w:rsid w:val="00F0753A"/>
    <w:rsid w:val="00F1124C"/>
    <w:rsid w:val="00F65E9E"/>
    <w:rsid w:val="00F72F62"/>
    <w:rsid w:val="00F73F5A"/>
    <w:rsid w:val="00F9771C"/>
    <w:rsid w:val="00FC4F32"/>
    <w:rsid w:val="00FC693F"/>
    <w:rsid w:val="00FD6F77"/>
    <w:rsid w:val="00FE3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911A951-0FB7-4502-8EDF-EFE4F379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3B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9771C"/>
    <w:rPr>
      <w:color w:val="0000FF" w:themeColor="hyperlink"/>
      <w:u w:val="single"/>
    </w:rPr>
  </w:style>
  <w:style w:type="paragraph" w:styleId="NormalWeb">
    <w:name w:val="Normal (Web)"/>
    <w:basedOn w:val="Normal"/>
    <w:uiPriority w:val="99"/>
    <w:semiHidden/>
    <w:unhideWhenUsed/>
    <w:rsid w:val="00151E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0880">
      <w:bodyDiv w:val="1"/>
      <w:marLeft w:val="0"/>
      <w:marRight w:val="0"/>
      <w:marTop w:val="0"/>
      <w:marBottom w:val="0"/>
      <w:divBdr>
        <w:top w:val="none" w:sz="0" w:space="0" w:color="auto"/>
        <w:left w:val="none" w:sz="0" w:space="0" w:color="auto"/>
        <w:bottom w:val="none" w:sz="0" w:space="0" w:color="auto"/>
        <w:right w:val="none" w:sz="0" w:space="0" w:color="auto"/>
      </w:divBdr>
    </w:div>
    <w:div w:id="229073089">
      <w:bodyDiv w:val="1"/>
      <w:marLeft w:val="0"/>
      <w:marRight w:val="0"/>
      <w:marTop w:val="0"/>
      <w:marBottom w:val="0"/>
      <w:divBdr>
        <w:top w:val="none" w:sz="0" w:space="0" w:color="auto"/>
        <w:left w:val="none" w:sz="0" w:space="0" w:color="auto"/>
        <w:bottom w:val="none" w:sz="0" w:space="0" w:color="auto"/>
        <w:right w:val="none" w:sz="0" w:space="0" w:color="auto"/>
      </w:divBdr>
    </w:div>
    <w:div w:id="238290712">
      <w:bodyDiv w:val="1"/>
      <w:marLeft w:val="0"/>
      <w:marRight w:val="0"/>
      <w:marTop w:val="0"/>
      <w:marBottom w:val="0"/>
      <w:divBdr>
        <w:top w:val="none" w:sz="0" w:space="0" w:color="auto"/>
        <w:left w:val="none" w:sz="0" w:space="0" w:color="auto"/>
        <w:bottom w:val="none" w:sz="0" w:space="0" w:color="auto"/>
        <w:right w:val="none" w:sz="0" w:space="0" w:color="auto"/>
      </w:divBdr>
    </w:div>
    <w:div w:id="354582153">
      <w:bodyDiv w:val="1"/>
      <w:marLeft w:val="0"/>
      <w:marRight w:val="0"/>
      <w:marTop w:val="0"/>
      <w:marBottom w:val="0"/>
      <w:divBdr>
        <w:top w:val="none" w:sz="0" w:space="0" w:color="auto"/>
        <w:left w:val="none" w:sz="0" w:space="0" w:color="auto"/>
        <w:bottom w:val="none" w:sz="0" w:space="0" w:color="auto"/>
        <w:right w:val="none" w:sz="0" w:space="0" w:color="auto"/>
      </w:divBdr>
    </w:div>
    <w:div w:id="817964896">
      <w:bodyDiv w:val="1"/>
      <w:marLeft w:val="0"/>
      <w:marRight w:val="0"/>
      <w:marTop w:val="0"/>
      <w:marBottom w:val="0"/>
      <w:divBdr>
        <w:top w:val="none" w:sz="0" w:space="0" w:color="auto"/>
        <w:left w:val="none" w:sz="0" w:space="0" w:color="auto"/>
        <w:bottom w:val="none" w:sz="0" w:space="0" w:color="auto"/>
        <w:right w:val="none" w:sz="0" w:space="0" w:color="auto"/>
      </w:divBdr>
    </w:div>
    <w:div w:id="831800729">
      <w:bodyDiv w:val="1"/>
      <w:marLeft w:val="0"/>
      <w:marRight w:val="0"/>
      <w:marTop w:val="0"/>
      <w:marBottom w:val="0"/>
      <w:divBdr>
        <w:top w:val="none" w:sz="0" w:space="0" w:color="auto"/>
        <w:left w:val="none" w:sz="0" w:space="0" w:color="auto"/>
        <w:bottom w:val="none" w:sz="0" w:space="0" w:color="auto"/>
        <w:right w:val="none" w:sz="0" w:space="0" w:color="auto"/>
      </w:divBdr>
    </w:div>
    <w:div w:id="1009871834">
      <w:bodyDiv w:val="1"/>
      <w:marLeft w:val="0"/>
      <w:marRight w:val="0"/>
      <w:marTop w:val="0"/>
      <w:marBottom w:val="0"/>
      <w:divBdr>
        <w:top w:val="none" w:sz="0" w:space="0" w:color="auto"/>
        <w:left w:val="none" w:sz="0" w:space="0" w:color="auto"/>
        <w:bottom w:val="none" w:sz="0" w:space="0" w:color="auto"/>
        <w:right w:val="none" w:sz="0" w:space="0" w:color="auto"/>
      </w:divBdr>
    </w:div>
    <w:div w:id="1081875361">
      <w:bodyDiv w:val="1"/>
      <w:marLeft w:val="0"/>
      <w:marRight w:val="0"/>
      <w:marTop w:val="0"/>
      <w:marBottom w:val="0"/>
      <w:divBdr>
        <w:top w:val="none" w:sz="0" w:space="0" w:color="auto"/>
        <w:left w:val="none" w:sz="0" w:space="0" w:color="auto"/>
        <w:bottom w:val="none" w:sz="0" w:space="0" w:color="auto"/>
        <w:right w:val="none" w:sz="0" w:space="0" w:color="auto"/>
      </w:divBdr>
    </w:div>
    <w:div w:id="1103842813">
      <w:bodyDiv w:val="1"/>
      <w:marLeft w:val="0"/>
      <w:marRight w:val="0"/>
      <w:marTop w:val="0"/>
      <w:marBottom w:val="0"/>
      <w:divBdr>
        <w:top w:val="none" w:sz="0" w:space="0" w:color="auto"/>
        <w:left w:val="none" w:sz="0" w:space="0" w:color="auto"/>
        <w:bottom w:val="none" w:sz="0" w:space="0" w:color="auto"/>
        <w:right w:val="none" w:sz="0" w:space="0" w:color="auto"/>
      </w:divBdr>
    </w:div>
    <w:div w:id="1119952791">
      <w:bodyDiv w:val="1"/>
      <w:marLeft w:val="0"/>
      <w:marRight w:val="0"/>
      <w:marTop w:val="0"/>
      <w:marBottom w:val="0"/>
      <w:divBdr>
        <w:top w:val="none" w:sz="0" w:space="0" w:color="auto"/>
        <w:left w:val="none" w:sz="0" w:space="0" w:color="auto"/>
        <w:bottom w:val="none" w:sz="0" w:space="0" w:color="auto"/>
        <w:right w:val="none" w:sz="0" w:space="0" w:color="auto"/>
      </w:divBdr>
    </w:div>
    <w:div w:id="1396587940">
      <w:bodyDiv w:val="1"/>
      <w:marLeft w:val="0"/>
      <w:marRight w:val="0"/>
      <w:marTop w:val="0"/>
      <w:marBottom w:val="0"/>
      <w:divBdr>
        <w:top w:val="none" w:sz="0" w:space="0" w:color="auto"/>
        <w:left w:val="none" w:sz="0" w:space="0" w:color="auto"/>
        <w:bottom w:val="none" w:sz="0" w:space="0" w:color="auto"/>
        <w:right w:val="none" w:sz="0" w:space="0" w:color="auto"/>
      </w:divBdr>
    </w:div>
    <w:div w:id="1474717216">
      <w:bodyDiv w:val="1"/>
      <w:marLeft w:val="0"/>
      <w:marRight w:val="0"/>
      <w:marTop w:val="0"/>
      <w:marBottom w:val="0"/>
      <w:divBdr>
        <w:top w:val="none" w:sz="0" w:space="0" w:color="auto"/>
        <w:left w:val="none" w:sz="0" w:space="0" w:color="auto"/>
        <w:bottom w:val="none" w:sz="0" w:space="0" w:color="auto"/>
        <w:right w:val="none" w:sz="0" w:space="0" w:color="auto"/>
      </w:divBdr>
    </w:div>
    <w:div w:id="1790200581">
      <w:bodyDiv w:val="1"/>
      <w:marLeft w:val="0"/>
      <w:marRight w:val="0"/>
      <w:marTop w:val="0"/>
      <w:marBottom w:val="0"/>
      <w:divBdr>
        <w:top w:val="none" w:sz="0" w:space="0" w:color="auto"/>
        <w:left w:val="none" w:sz="0" w:space="0" w:color="auto"/>
        <w:bottom w:val="none" w:sz="0" w:space="0" w:color="auto"/>
        <w:right w:val="none" w:sz="0" w:space="0" w:color="auto"/>
      </w:divBdr>
    </w:div>
    <w:div w:id="2138792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linkedin.com/in/mshoikotislam"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E5E9-7C2C-4C1F-B7C4-9716C8CB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mshoikotislam.cv</dc:creator>
  <cp:keywords/>
  <dc:description>generated by python-docx</dc:description>
  <cp:lastModifiedBy>Microsoft account</cp:lastModifiedBy>
  <cp:revision>69</cp:revision>
  <cp:lastPrinted>2026-05-01T14:37:00Z</cp:lastPrinted>
  <dcterms:created xsi:type="dcterms:W3CDTF">2013-12-23T23:15:00Z</dcterms:created>
  <dcterms:modified xsi:type="dcterms:W3CDTF">2026-06-02T09:39:00Z</dcterms:modified>
  <cp:category/>
</cp:coreProperties>
</file>